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2"/>
        </w:rPr>
        <w:t>[Your Name]</w:t>
      </w:r>
    </w:p>
    <w:p>
      <w:pPr>
        <w:jc w:val="left"/>
      </w:pPr>
      <w:r>
        <w:rPr>
          <w:rFonts w:ascii="Arial" w:hAnsi="Arial"/>
          <w:sz w:val="22"/>
        </w:rPr>
        <w:t>[Your Address]</w:t>
      </w:r>
    </w:p>
    <w:p>
      <w:pPr>
        <w:jc w:val="left"/>
      </w:pPr>
      <w:r>
        <w:rPr>
          <w:rFonts w:ascii="Arial" w:hAnsi="Arial"/>
          <w:sz w:val="22"/>
        </w:rPr>
        <w:t>[City, State ZIP Code]</w:t>
      </w:r>
    </w:p>
    <w:p>
      <w:pPr>
        <w:jc w:val="left"/>
      </w:pPr>
      <w:r>
        <w:rPr>
          <w:rFonts w:ascii="Arial" w:hAnsi="Arial"/>
          <w:sz w:val="22"/>
        </w:rPr>
        <w:t>[Your Phone Number]</w:t>
      </w:r>
    </w:p>
    <w:p>
      <w:pPr>
        <w:jc w:val="left"/>
      </w:pPr>
      <w:r>
        <w:rPr>
          <w:rFonts w:ascii="Arial" w:hAnsi="Arial"/>
          <w:sz w:val="22"/>
        </w:rPr>
        <w:t>[Your Email Address]</w:t>
      </w:r>
    </w:p>
    <w:p/>
    <w:p>
      <w:pPr>
        <w:jc w:val="left"/>
      </w:pPr>
      <w:r>
        <w:rPr>
          <w:rFonts w:ascii="Arial" w:hAnsi="Arial"/>
          <w:sz w:val="22"/>
        </w:rPr>
        <w:t>[Date]</w:t>
      </w:r>
    </w:p>
    <w:p/>
    <w:p>
      <w:pPr>
        <w:jc w:val="left"/>
      </w:pPr>
      <w:r>
        <w:rPr>
          <w:rFonts w:ascii="Arial" w:hAnsi="Arial"/>
          <w:sz w:val="22"/>
        </w:rPr>
        <w:t>[Hiring Manager Name]</w:t>
      </w:r>
    </w:p>
    <w:p>
      <w:pPr>
        <w:jc w:val="left"/>
      </w:pPr>
      <w:r>
        <w:rPr>
          <w:rFonts w:ascii="Arial" w:hAnsi="Arial"/>
          <w:sz w:val="22"/>
        </w:rPr>
        <w:t>[School Name]</w:t>
      </w:r>
    </w:p>
    <w:p>
      <w:pPr>
        <w:jc w:val="left"/>
      </w:pPr>
      <w:r>
        <w:rPr>
          <w:rFonts w:ascii="Arial" w:hAnsi="Arial"/>
          <w:sz w:val="22"/>
        </w:rPr>
        <w:t>[School Address]</w:t>
      </w:r>
    </w:p>
    <w:p>
      <w:pPr>
        <w:jc w:val="left"/>
      </w:pPr>
      <w:r>
        <w:rPr>
          <w:rFonts w:ascii="Arial" w:hAnsi="Arial"/>
          <w:sz w:val="22"/>
        </w:rPr>
        <w:t>[City, State ZIP Code]</w:t>
      </w:r>
    </w:p>
    <w:p/>
    <w:p>
      <w:pPr>
        <w:jc w:val="left"/>
      </w:pPr>
      <w:r>
        <w:rPr>
          <w:rFonts w:ascii="Arial" w:hAnsi="Arial"/>
          <w:sz w:val="22"/>
        </w:rPr>
        <w:t>Dear [Hiring Manager Name],</w:t>
      </w:r>
    </w:p>
    <w:p/>
    <w:p>
      <w:pPr>
        <w:jc w:val="left"/>
      </w:pPr>
      <w:r>
        <w:rPr>
          <w:rFonts w:ascii="Arial" w:hAnsi="Arial"/>
          <w:sz w:val="22"/>
        </w:rPr>
        <w:t>I am writing to express my strong interest in the Cover Supervisor position at [School Name]. While my background is in [previous career field], I bring highly transferable skills that position me to excel in educational supervision, combined with a genuine passion for supporting student learning and development.</w:t>
      </w:r>
    </w:p>
    <w:p/>
    <w:p>
      <w:pPr>
        <w:jc w:val="left"/>
      </w:pPr>
      <w:r>
        <w:rPr>
          <w:rFonts w:ascii="Arial" w:hAnsi="Arial"/>
          <w:sz w:val="22"/>
        </w:rPr>
        <w:t>During my [number] years in [previous field - corporate training, project management, customer service, youth work], I developed exceptional skills in [relevant skills - managing groups, presenting information clearly, handling challenging situations, maintaining organization under pressure]. These experiences translate directly to classroom supervision. For example, my role as [previous job title] required me to [specific responsibility that relates to teaching - lead training sessions for groups of 20+, manage diverse teams, resolve conflicts, follow detailed protocols], skills that are essential for effective cover supervision.</w:t>
      </w:r>
    </w:p>
    <w:p/>
    <w:p>
      <w:pPr>
        <w:jc w:val="left"/>
      </w:pPr>
      <w:r>
        <w:rPr>
          <w:rFonts w:ascii="Arial" w:hAnsi="Arial"/>
          <w:sz w:val="22"/>
        </w:rPr>
        <w:t>My decision to transition into education stems from [genuine reason - volunteer experience, personal connection to education, desire for meaningful work]. I have prepared for this career change by [relevant preparation - completing safeguarding training, volunteering in schools, observing classes, taking relevant courses]. During my volunteer experience at [School/Organization], I gained hands-on exposure to classroom dynamics, behavior management strategies, and the day-to-day realities of school life. This experience confirmed my ability to connect with students and maintain productive learning environments.</w:t>
      </w:r>
    </w:p>
    <w:p/>
    <w:p>
      <w:pPr>
        <w:jc w:val="left"/>
      </w:pPr>
      <w:r>
        <w:rPr>
          <w:rFonts w:ascii="Arial" w:hAnsi="Arial"/>
          <w:sz w:val="22"/>
        </w:rPr>
        <w:t>What I bring from my previous career is a fresh perspective combined with mature, professional work habits. I am accustomed to high-pressure situations that require quick thinking and calm problem-solving. My experience in [previous field] taught me the importance of preparation, clear communication, and adapting my approach based on audience needs. I understand professional boundaries, the importance of confidentiality, and how to maintain authority while building positive relationships. These qualities, combined with my enthusiasm for working with young people, make me confident in my ability to succeed as a Cover Supervisor.</w:t>
      </w:r>
    </w:p>
    <w:p/>
    <w:p>
      <w:pPr>
        <w:jc w:val="left"/>
      </w:pPr>
      <w:r>
        <w:rPr>
          <w:rFonts w:ascii="Arial" w:hAnsi="Arial"/>
          <w:sz w:val="22"/>
        </w:rPr>
        <w:t>I am particularly attracted to [School Name] because of [specific reason - school values, reputation, community]. Your commitment to [specific aspect] aligns perfectly with my own values and my reasons for pursuing this career change. I am eager to contribute my unique blend of professional experience and educational passion to your team. I am committed to ongoing professional development and would embrace opportunities to grow within the education sector.</w:t>
      </w:r>
    </w:p>
    <w:p/>
    <w:p>
      <w:pPr>
        <w:jc w:val="left"/>
      </w:pPr>
      <w:r>
        <w:rPr>
          <w:rFonts w:ascii="Arial" w:hAnsi="Arial"/>
          <w:sz w:val="22"/>
        </w:rPr>
        <w:t>Thank you for considering my application. I would welcome the opportunity to discuss how my transferable skills and genuine commitment can benefit [School Name] and its students.</w:t>
      </w:r>
    </w:p>
    <w:p/>
    <w:p>
      <w:pPr>
        <w:jc w:val="left"/>
      </w:pPr>
      <w:r>
        <w:rPr>
          <w:rFonts w:ascii="Arial" w:hAnsi="Arial"/>
          <w:sz w:val="22"/>
        </w:rPr>
        <w:t>Sincerely,</w:t>
      </w:r>
    </w:p>
    <w:p/>
    <w:p>
      <w:pPr>
        <w:jc w:val="left"/>
      </w:pPr>
      <w:r>
        <w:rPr>
          <w:rFonts w:ascii="Arial" w:hAnsi="Arial"/>
          <w:sz w:val="22"/>
        </w:rP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