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t>[Your Full Name]</w:t>
      </w:r>
    </w:p>
    <w:p>
      <w:r>
        <w:t>[Your Address]</w:t>
      </w:r>
    </w:p>
    <w:p>
      <w:r>
        <w:t>[City, State ZIP Code]</w:t>
      </w:r>
    </w:p>
    <w:p>
      <w:r>
        <w:t>[Your Phone Number]</w:t>
      </w:r>
    </w:p>
    <w:p>
      <w:r>
        <w:t>[Your Email Address]</w:t>
      </w:r>
    </w:p>
    <w:p/>
    <w:p>
      <w:r>
        <w:t>[Date]</w:t>
      </w:r>
    </w:p>
    <w:p/>
    <w:p>
      <w:r>
        <w:t>[Chief Pilot/Aviation Manager Name]</w:t>
      </w:r>
    </w:p>
    <w:p>
      <w:r>
        <w:t>[Company Name]</w:t>
      </w:r>
    </w:p>
    <w:p>
      <w:r>
        <w:t>[Company Address]</w:t>
      </w:r>
    </w:p>
    <w:p>
      <w:r>
        <w:t>[City, State ZIP Code]</w:t>
      </w:r>
    </w:p>
    <w:p/>
    <w:p>
      <w:r>
        <w:t>Dear [Chief Pilot/Aviation Manager Name],</w:t>
      </w:r>
    </w:p>
    <w:p/>
    <w:p>
      <w:r>
        <w:t>I am writing to express my interest in the Corporate Pilot position with [Company Name]. With [X] flight hours including [Y] hours in corporate/charter operations and extensive experience in [aircraft types], I am well-prepared to provide the exceptional service and operational flexibility your flight department requires.</w:t>
      </w:r>
    </w:p>
    <w:p/>
    <w:p>
      <w:r>
        <w:t>My background includes [X] years flying [aircraft types - e.g., Citation, Gulfstream, King Air] for [previous corporate operator/charter company]. I have experience managing complex international trip planning, coordinating with FBOs, handling customs and immigration procedures, and adapting to dynamic schedule changes while maintaining the highest safety standards. My commitment to discretion, professionalism, and client service has resulted in consistently positive feedback from passengers and management.</w:t>
      </w:r>
    </w:p>
    <w:p/>
    <w:p>
      <w:r>
        <w:t>I hold an ATP certificate, current First Class medical, and type ratings in [list relevant type ratings]. My qualifications include experience with advanced avionics systems including [Garmin G5000, Pro Line Fusion, Collins, etc.], Part 135 operations, and international flight operations. I am particularly attracted to [Company Name]'s [mention specific aspect - fleet, operational scope, company culture, or professional development opportunities].</w:t>
      </w:r>
    </w:p>
    <w:p/>
    <w:p>
      <w:r>
        <w:t>I understand the unique demands of corporate aviation and am prepared to maintain the flexible schedule and professional demeanor required for success in this role. I am available for an interview at your convenience and look forward to discussing how my experience aligns with your flight department's needs.</w:t>
      </w:r>
    </w:p>
    <w:p/>
    <w:p>
      <w:r>
        <w:t>Sincerely,</w:t>
      </w:r>
    </w:p>
    <w:p/>
    <w:p>
      <w:r>
        <w:t>[Your Full Name]</w:t>
      </w:r>
    </w:p>
    <w:p>
      <w:r>
        <w:t>ATP Certificate #[Your Certificate Number]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