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  <w:br/>
        <w:t>[Your Phone Number]</w:t>
        <w:br/>
        <w:t>[Your Email Address]</w:t>
        <w:br/>
        <w:t>[Your City, State]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[Hiring Manager Name]</w:t>
        <w:br/>
        <w:t>[Company Name]</w:t>
        <w:br/>
        <w:t>[Company Address]</w:t>
        <w:br/>
        <w:t>[City, State ZIP]</w:t>
      </w:r>
    </w:p>
    <w:p/>
    <w:p>
      <w:pPr>
        <w:jc w:val="left"/>
      </w:pPr>
      <w:r>
        <w:rPr>
          <w:rFonts w:ascii="Arial" w:hAnsi="Arial"/>
          <w:sz w:val="22"/>
        </w:rPr>
        <w:t>Dear [Hiring Manager Name]:</w:t>
      </w:r>
    </w:p>
    <w:p/>
    <w:p>
      <w:pPr>
        <w:jc w:val="left"/>
      </w:pPr>
      <w:r>
        <w:rPr>
          <w:rFonts w:ascii="Arial" w:hAnsi="Arial"/>
          <w:sz w:val="22"/>
        </w:rPr>
        <w:t>I am pleased to submit my application for the Construction Project Coordinator position at [Company Name]. With [X years] of experience coordinating commercial construction projects and a thorough understanding of building codes, safety regulations, and construction management principles, I am prepared to contribute immediately to your project team.</w:t>
      </w:r>
    </w:p>
    <w:p/>
    <w:p>
      <w:pPr>
        <w:jc w:val="left"/>
      </w:pPr>
      <w:r>
        <w:rPr>
          <w:rFonts w:ascii="Arial" w:hAnsi="Arial"/>
          <w:sz w:val="22"/>
        </w:rPr>
        <w:t>Currently serving as Construction Project Coordinator at [Current Company], I coordinate all phases of construction projects valued up to $[amount]. My responsibilities include managing subcontractor schedules, tracking material deliveries, ensuring OSHA compliance, and maintaining detailed project documentation. I work closely with architects, engineers, contractors, and inspectors to keep projects on schedule and within budget.</w:t>
      </w:r>
    </w:p>
    <w:p/>
    <w:p>
      <w:pPr>
        <w:jc w:val="left"/>
      </w:pPr>
      <w:r>
        <w:rPr>
          <w:rFonts w:ascii="Arial" w:hAnsi="Arial"/>
          <w:sz w:val="22"/>
        </w:rPr>
        <w:t>Key accomplishments in my construction coordination career:</w:t>
        <w:br/>
        <w:t>• Coordinated a [specific project type] project that was completed [X days] ahead of schedule and [percentage] under budget</w:t>
        <w:br/>
        <w:t>• Managed daily operations for [number] concurrent construction sites with combined value of $[amount]</w:t>
        <w:br/>
        <w:t>• Maintained a perfect safety record with zero OSHA violations over [timeframe]</w:t>
        <w:br/>
        <w:t>• Implemented a digital RFI tracking system that reduced response times by 40%</w:t>
        <w:br/>
        <w:t>• Coordinated punch list activities that consistently achieved client satisfaction ratings above 95%</w:t>
      </w:r>
    </w:p>
    <w:p/>
    <w:p>
      <w:pPr>
        <w:jc w:val="left"/>
      </w:pPr>
      <w:r>
        <w:rPr>
          <w:rFonts w:ascii="Arial" w:hAnsi="Arial"/>
          <w:sz w:val="22"/>
        </w:rPr>
        <w:t>I am experienced with construction management software including Procore, PlanGrid, Bluebeam, and AutoCAD. I understand blueprint reading, construction sequencing, and critical path scheduling. My knowledge of building codes, permitting processes, and inspection protocols ensures smooth project progression from groundbreaking to final certificate of occupancy.</w:t>
      </w:r>
    </w:p>
    <w:p/>
    <w:p>
      <w:pPr>
        <w:jc w:val="left"/>
      </w:pPr>
      <w:r>
        <w:rPr>
          <w:rFonts w:ascii="Arial" w:hAnsi="Arial"/>
          <w:sz w:val="22"/>
        </w:rPr>
        <w:t>I am impressed by [Company Name]'s portfolio of [specific project types] and your commitment to sustainable building practices. I am particularly excited about the opportunity to coordinate projects that [specific aspect of company work], and I am confident my hands-on construction experience would benefit your team.</w:t>
      </w:r>
    </w:p>
    <w:p/>
    <w:p>
      <w:pPr>
        <w:jc w:val="left"/>
      </w:pPr>
      <w:r>
        <w:rPr>
          <w:rFonts w:ascii="Arial" w:hAnsi="Arial"/>
          <w:sz w:val="22"/>
        </w:rPr>
        <w:t>I look forward to discussing how my construction coordination expertise can contribute to [Company Name]'s continued success. Thank you for your consideration.</w:t>
      </w:r>
    </w:p>
    <w:p/>
    <w:p/>
    <w:p>
      <w:pPr>
        <w:jc w:val="left"/>
      </w:pPr>
      <w:r>
        <w:rPr>
          <w:rFonts w:ascii="Arial" w:hAnsi="Arial"/>
          <w:sz w:val="22"/>
        </w:rPr>
        <w:t>Best regards,</w:t>
        <w:br/>
        <w:br/>
        <w:br/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