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</w:r>
    </w:p>
    <w:p>
      <w:pPr>
        <w:jc w:val="left"/>
      </w:pPr>
      <w:r>
        <w:rPr>
          <w:rFonts w:ascii="Arial" w:hAnsi="Arial"/>
          <w:sz w:val="22"/>
        </w:rPr>
        <w:t>[Your 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>
      <w:pPr>
        <w:jc w:val="left"/>
      </w:pPr>
      <w:r>
        <w:rPr>
          <w:rFonts w:ascii="Arial" w:hAnsi="Arial"/>
          <w:sz w:val="22"/>
        </w:rPr>
        <w:t>[Your Email Address]</w:t>
      </w:r>
    </w:p>
    <w:p>
      <w:pPr>
        <w:jc w:val="left"/>
      </w:pPr>
      <w:r>
        <w:rPr>
          <w:rFonts w:ascii="Arial" w:hAnsi="Arial"/>
          <w:sz w:val="22"/>
        </w:rPr>
        <w:t>[Your Phone Number]</w:t>
      </w:r>
    </w:p>
    <w:p>
      <w:pPr>
        <w:jc w:val="left"/>
      </w:pPr>
      <w:r>
        <w:rPr>
          <w:rFonts w:ascii="Arial" w:hAnsi="Arial"/>
          <w:sz w:val="22"/>
        </w:rPr>
        <w:t>[Date]</w:t>
      </w:r>
    </w:p>
    <w:p/>
    <w:p>
      <w:pPr>
        <w:jc w:val="left"/>
      </w:pPr>
      <w:r>
        <w:rPr>
          <w:rFonts w:ascii="Arial" w:hAnsi="Arial"/>
          <w:sz w:val="22"/>
        </w:rPr>
        <w:t>[Scholarship Committee Name]</w:t>
      </w:r>
    </w:p>
    <w:p>
      <w:pPr>
        <w:jc w:val="left"/>
      </w:pPr>
      <w:r>
        <w:rPr>
          <w:rFonts w:ascii="Arial" w:hAnsi="Arial"/>
          <w:sz w:val="22"/>
        </w:rPr>
        <w:t>[Organization/Foundation Name]</w:t>
      </w:r>
    </w:p>
    <w:p>
      <w:pPr>
        <w:jc w:val="left"/>
      </w:pPr>
      <w:r>
        <w:rPr>
          <w:rFonts w:ascii="Arial" w:hAnsi="Arial"/>
          <w:sz w:val="22"/>
        </w:rPr>
        <w:t>[Street Address]</w:t>
      </w:r>
    </w:p>
    <w:p>
      <w:pPr>
        <w:jc w:val="left"/>
      </w:pPr>
      <w:r>
        <w:rPr>
          <w:rFonts w:ascii="Arial" w:hAnsi="Arial"/>
          <w:sz w:val="22"/>
        </w:rPr>
        <w:t>[City, State ZIP Code]</w:t>
      </w:r>
    </w:p>
    <w:p/>
    <w:p>
      <w:pPr>
        <w:jc w:val="left"/>
      </w:pPr>
      <w:r>
        <w:rPr>
          <w:rFonts w:ascii="Arial" w:hAnsi="Arial"/>
          <w:sz w:val="22"/>
        </w:rPr>
        <w:t>Dear [Scholarship Committee/Selection Committee]:</w:t>
      </w:r>
    </w:p>
    <w:p/>
    <w:p>
      <w:pPr>
        <w:jc w:val="left"/>
      </w:pPr>
      <w:r>
        <w:rPr>
          <w:rFonts w:ascii="Arial" w:hAnsi="Arial"/>
          <w:sz w:val="22"/>
        </w:rPr>
        <w:t>I am writing to apply for the [Scholarship Name] at [University/College Name]. As a student dedicated to community service and social impact, I have committed over [number] hours to volunteer work and am passionate about creating positive change in my community.</w:t>
      </w:r>
    </w:p>
    <w:p/>
    <w:p>
      <w:pPr>
        <w:jc w:val="left"/>
      </w:pPr>
      <w:r>
        <w:rPr>
          <w:rFonts w:ascii="Arial" w:hAnsi="Arial"/>
          <w:sz w:val="22"/>
        </w:rPr>
        <w:t>My commitment to service began [describe how you got involved in community service]. Since then, I have volunteered with [list organizations: food banks, tutoring programs, environmental groups, healthcare facilities, youth programs, etc.]. These experiences have taught me the importance of giving back and the power of collective action.</w:t>
      </w:r>
    </w:p>
    <w:p/>
    <w:p>
      <w:pPr>
        <w:jc w:val="left"/>
      </w:pPr>
      <w:r>
        <w:rPr>
          <w:rFonts w:ascii="Arial" w:hAnsi="Arial"/>
          <w:sz w:val="22"/>
        </w:rPr>
        <w:t>One of my most meaningful projects was [describe a significant service project or initiative]. Through this work, I [describe what you accomplished and impact made: served X number of people, raised X dollars, created a program, addressed a community need, etc.]. This experience showed me how dedication and creativity can address real community challenges.</w:t>
      </w:r>
    </w:p>
    <w:p/>
    <w:p>
      <w:pPr>
        <w:jc w:val="left"/>
      </w:pPr>
      <w:r>
        <w:rPr>
          <w:rFonts w:ascii="Arial" w:hAnsi="Arial"/>
          <w:sz w:val="22"/>
        </w:rPr>
        <w:t>Beyond direct service, I have taken on leadership roles to expand impact. I have [describe leadership in service: founded/led service clubs, organized volunteer events, recruited other volunteers, developed new programs, partnered with community organizations, etc.]. These initiatives have engaged [number] additional volunteers and served [number] community members.</w:t>
      </w:r>
    </w:p>
    <w:p/>
    <w:p>
      <w:pPr>
        <w:jc w:val="left"/>
      </w:pPr>
      <w:r>
        <w:rPr>
          <w:rFonts w:ascii="Arial" w:hAnsi="Arial"/>
          <w:sz w:val="22"/>
        </w:rPr>
        <w:t>My service work has deeply influenced my academic and career goals. I am pursuing a degree in [major] to [explain how your field connects to service goals]. I plan to use my education to [describe how you will continue serving your community professionally: work in nonprofit sector, develop social programs, advocate for policy change, etc.].</w:t>
      </w:r>
    </w:p>
    <w:p/>
    <w:p>
      <w:pPr>
        <w:jc w:val="left"/>
      </w:pPr>
      <w:r>
        <w:rPr>
          <w:rFonts w:ascii="Arial" w:hAnsi="Arial"/>
          <w:sz w:val="22"/>
        </w:rPr>
        <w:t>This scholarship would allow me to continue my community service while focusing on my studies. It would also enable me to [participate in service-learning opportunities, attend conferences on social impact, develop new community programs, etc.]. I am committed to remaining active in service throughout my college career and beyond.</w:t>
      </w:r>
    </w:p>
    <w:p/>
    <w:p>
      <w:pPr>
        <w:jc w:val="left"/>
      </w:pPr>
      <w:r>
        <w:rPr>
          <w:rFonts w:ascii="Arial" w:hAnsi="Arial"/>
          <w:sz w:val="22"/>
        </w:rPr>
        <w:t>Thank you for recognizing the value of community service and for considering my application. I am grateful for the opportunity to continue making a difference while pursuing my education.</w:t>
      </w:r>
    </w:p>
    <w:p/>
    <w:p>
      <w:pPr>
        <w:jc w:val="left"/>
      </w:pPr>
      <w:r>
        <w:rPr>
          <w:rFonts w:ascii="Arial" w:hAnsi="Arial"/>
          <w:sz w:val="22"/>
        </w:rPr>
        <w:t>Sincerely,</w:t>
      </w:r>
    </w:p>
    <w:p/>
    <w:p/>
    <w:p>
      <w:pPr>
        <w:jc w:val="left"/>
      </w:pPr>
      <w:r>
        <w:rPr>
          <w:rFonts w:ascii="Arial" w:hAnsi="Arial"/>
          <w:sz w:val="22"/>
        </w:rPr>
        <w:t>[Your Signature]</w:t>
      </w:r>
    </w:p>
    <w:p>
      <w:pPr>
        <w:jc w:val="left"/>
      </w:pPr>
      <w:r>
        <w:rPr>
          <w:rFonts w:ascii="Arial" w:hAnsi="Arial"/>
          <w:sz w:val="22"/>
        </w:rPr>
        <w:t>[Your Typed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