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t>[Your Full Name]</w:t>
      </w:r>
    </w:p>
    <w:p>
      <w:r>
        <w:t>[Your Address]</w:t>
      </w:r>
    </w:p>
    <w:p>
      <w:r>
        <w:t>[City, State ZIP Code]</w:t>
      </w:r>
    </w:p>
    <w:p>
      <w:r>
        <w:t>[Your Phone Number]</w:t>
      </w:r>
    </w:p>
    <w:p>
      <w:r>
        <w:t>[Your Email Address]</w:t>
      </w:r>
    </w:p>
    <w:p/>
    <w:p>
      <w:r>
        <w:t>[Date]</w:t>
      </w:r>
    </w:p>
    <w:p/>
    <w:p>
      <w:r>
        <w:t>[Chief Pilot/Director of Flight Operations Name]</w:t>
      </w:r>
    </w:p>
    <w:p>
      <w:r>
        <w:t>[Cargo Airline/Freight Company Name]</w:t>
      </w:r>
    </w:p>
    <w:p>
      <w:r>
        <w:t>[Company Address]</w:t>
      </w:r>
    </w:p>
    <w:p>
      <w:r>
        <w:t>[City, State ZIP Code]</w:t>
      </w:r>
    </w:p>
    <w:p/>
    <w:p>
      <w:r>
        <w:t>Dear [Chief Pilot/Director Name],</w:t>
      </w:r>
    </w:p>
    <w:p/>
    <w:p>
      <w:r>
        <w:t>I am writing to express my strong interest in the [First Officer/Captain] position with [Cargo Airline Name]. With [X] total flight hours, including [Y] hours in cargo/freight operations, I bring extensive experience in night flying, challenging weather conditions, and the operational demands unique to cargo aviation.</w:t>
      </w:r>
    </w:p>
    <w:p/>
    <w:p>
      <w:r>
        <w:t>Throughout my [X] years in cargo operations with [Previous Company], I have accumulated [Y] hours flying [aircraft types - Boeing 757/767, Cessna Caravan, ATR 72, etc.] on scheduled freight routes and charter operations. My experience includes single-pilot operations in [smaller aircraft if applicable], crew operations in heavy aircraft, and managing complex weight and balance calculations for varied cargo loads. I have consistently demonstrated strong aeronautical decision-making during nighttime and adverse weather operations while maintaining an excellent safety record.</w:t>
      </w:r>
    </w:p>
    <w:p/>
    <w:p>
      <w:r>
        <w:t>I hold an ATP certificate with type ratings in [list type ratings], current First Class medical, and all required certifications for Part 121/135 operations. My qualifications include extensive night and instrument flying experience, proficiency in both glass and traditional cockpit configurations, and familiarity with hazmat cargo regulations. I am drawn to [Company Name]'s [mention growth, fleet, route network, or operational reputation].</w:t>
      </w:r>
    </w:p>
    <w:p/>
    <w:p>
      <w:r>
        <w:t>I understand the unique demands of cargo operations, including irregular schedules, weather-driven decision-making, and the importance of reliable, safe freight delivery. I am available for interviews at your convenience and prepared to begin training immediately upon selection. Thank you for considering my application.</w:t>
      </w:r>
    </w:p>
    <w:p/>
    <w:p>
      <w:r>
        <w:t>Sincerely,</w:t>
      </w:r>
    </w:p>
    <w:p/>
    <w:p>
      <w:r>
        <w:t>[Your Full Name]</w:t>
      </w:r>
    </w:p>
    <w:p>
      <w:r>
        <w:t>ATP Certificate #[Your Certificate Number]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