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sz w:val="22"/>
        </w:rPr>
        <w:t>[Your Name]</w:t>
      </w:r>
    </w:p>
    <w:p>
      <w:pPr>
        <w:jc w:val="left"/>
      </w:pPr>
      <w:r>
        <w:rPr>
          <w:rFonts w:ascii="Arial" w:hAnsi="Arial"/>
          <w:sz w:val="22"/>
        </w:rPr>
        <w:t>[Your Address]</w:t>
      </w:r>
    </w:p>
    <w:p>
      <w:pPr>
        <w:jc w:val="left"/>
      </w:pPr>
      <w:r>
        <w:rPr>
          <w:rFonts w:ascii="Arial" w:hAnsi="Arial"/>
          <w:sz w:val="22"/>
        </w:rPr>
        <w:t>[City, State ZIP Code]</w:t>
      </w:r>
    </w:p>
    <w:p>
      <w:pPr>
        <w:jc w:val="left"/>
      </w:pPr>
      <w:r>
        <w:rPr>
          <w:rFonts w:ascii="Arial" w:hAnsi="Arial"/>
          <w:sz w:val="22"/>
        </w:rPr>
        <w:t>[Your Email]</w:t>
      </w:r>
    </w:p>
    <w:p>
      <w:pPr>
        <w:jc w:val="left"/>
      </w:pPr>
      <w:r>
        <w:rPr>
          <w:rFonts w:ascii="Arial" w:hAnsi="Arial"/>
          <w:sz w:val="22"/>
        </w:rPr>
        <w:t>[Your Phone Number]</w:t>
      </w:r>
    </w:p>
    <w:p>
      <w:pPr>
        <w:jc w:val="left"/>
      </w:pPr>
      <w:r>
        <w:rPr>
          <w:rFonts w:ascii="Arial" w:hAnsi="Arial"/>
          <w:sz w:val="22"/>
        </w:rPr>
        <w:t>[Date]</w:t>
      </w:r>
    </w:p>
    <w:p/>
    <w:p>
      <w:pPr>
        <w:jc w:val="left"/>
      </w:pPr>
      <w:r>
        <w:rPr>
          <w:rFonts w:ascii="Arial" w:hAnsi="Arial"/>
          <w:sz w:val="22"/>
        </w:rPr>
        <w:t>[Board Chair Name]</w:t>
      </w:r>
    </w:p>
    <w:p/>
    <w:p>
      <w:pPr>
        <w:jc w:val="left"/>
      </w:pPr>
      <w:r>
        <w:rPr>
          <w:rFonts w:ascii="Arial" w:hAnsi="Arial"/>
          <w:sz w:val="22"/>
        </w:rPr>
        <w:t>Chair, Board of Directors</w:t>
      </w:r>
    </w:p>
    <w:p/>
    <w:p>
      <w:pPr>
        <w:jc w:val="left"/>
      </w:pPr>
      <w:r>
        <w:rPr>
          <w:rFonts w:ascii="Arial" w:hAnsi="Arial"/>
          <w:sz w:val="22"/>
        </w:rPr>
        <w:t>[Organization Name]</w:t>
      </w:r>
    </w:p>
    <w:p/>
    <w:p>
      <w:pPr>
        <w:jc w:val="left"/>
      </w:pPr>
      <w:r>
        <w:rPr>
          <w:rFonts w:ascii="Arial" w:hAnsi="Arial"/>
          <w:sz w:val="22"/>
        </w:rPr>
        <w:t>[Organization Address]</w:t>
      </w:r>
    </w:p>
    <w:p/>
    <w:p>
      <w:pPr>
        <w:jc w:val="left"/>
      </w:pPr>
      <w:r>
        <w:rPr>
          <w:rFonts w:ascii="Arial" w:hAnsi="Arial"/>
          <w:sz w:val="22"/>
        </w:rPr>
        <w:t>[City, State ZIP Code]</w:t>
      </w:r>
    </w:p>
    <w:p/>
    <w:p>
      <w:pPr>
        <w:jc w:val="left"/>
      </w:pPr>
      <w:r>
        <w:rPr>
          <w:rFonts w:ascii="Arial" w:hAnsi="Arial"/>
          <w:b/>
          <w:sz w:val="22"/>
        </w:rPr>
        <w:t>Re: Resignation from Board of Directors</w:t>
      </w:r>
    </w:p>
    <w:p/>
    <w:p>
      <w:pPr>
        <w:jc w:val="left"/>
      </w:pPr>
      <w:r>
        <w:rPr>
          <w:rFonts w:ascii="Arial" w:hAnsi="Arial"/>
          <w:sz w:val="22"/>
        </w:rPr>
        <w:t>Dear [Board Chair Name],</w:t>
      </w:r>
    </w:p>
    <w:p/>
    <w:p>
      <w:pPr>
        <w:jc w:val="left"/>
      </w:pPr>
      <w:r>
        <w:rPr>
          <w:rFonts w:ascii="Arial" w:hAnsi="Arial"/>
          <w:sz w:val="22"/>
        </w:rPr>
        <w:t>Please accept this letter as formal notification of my resignation from the Board of Directors of [Organization Name], effective [Last Day].</w:t>
      </w:r>
    </w:p>
    <w:p/>
    <w:p>
      <w:pPr>
        <w:jc w:val="left"/>
      </w:pPr>
      <w:r>
        <w:rPr>
          <w:rFonts w:ascii="Arial" w:hAnsi="Arial"/>
          <w:sz w:val="22"/>
        </w:rPr>
        <w:t>Due to increasing demands in my professional role and personal commitments, I find that I can no longer dedicate the time and attention that board service requires and deserves. The board and organization merit members who can fully engage with the responsibilities, and I would not be serving the mission well by continuing in a limited capacity.</w:t>
      </w:r>
    </w:p>
    <w:p/>
    <w:p>
      <w:pPr>
        <w:jc w:val="left"/>
      </w:pPr>
      <w:r>
        <w:rPr>
          <w:rFonts w:ascii="Arial" w:hAnsi="Arial"/>
          <w:sz w:val="22"/>
        </w:rPr>
        <w:t>My time on the board has been incredibly meaningful. I am proud of what we accomplished together, particularly [mention specific achievement or project]. The relationships I have built and the insights I have gained will stay with me.</w:t>
      </w:r>
    </w:p>
    <w:p/>
    <w:p>
      <w:pPr>
        <w:jc w:val="left"/>
      </w:pPr>
      <w:r>
        <w:rPr>
          <w:rFonts w:ascii="Arial" w:hAnsi="Arial"/>
          <w:sz w:val="22"/>
        </w:rPr>
        <w:t>I remain committed to completing my current obligations through my departure date and will ensure all committee work is properly documented for continuity.</w:t>
      </w:r>
    </w:p>
    <w:p/>
    <w:p>
      <w:pPr>
        <w:jc w:val="left"/>
      </w:pPr>
      <w:r>
        <w:rPr>
          <w:rFonts w:ascii="Arial" w:hAnsi="Arial"/>
          <w:sz w:val="22"/>
        </w:rPr>
        <w:t>While I am stepping down from formal board service, I remain supportive of [Organization Name]'s mission and hope to stay connected in other capacities when possible.</w:t>
      </w:r>
    </w:p>
    <w:p/>
    <w:p>
      <w:pPr>
        <w:jc w:val="left"/>
      </w:pPr>
      <w:r>
        <w:rPr>
          <w:rFonts w:ascii="Arial" w:hAnsi="Arial"/>
          <w:sz w:val="22"/>
        </w:rPr>
        <w:t>With appreciation and best wishes,</w:t>
      </w:r>
    </w:p>
    <w:p/>
    <w:p/>
    <w:p>
      <w:pPr>
        <w:jc w:val="left"/>
      </w:pPr>
      <w:r>
        <w:rPr>
          <w:rFonts w:ascii="Arial" w:hAnsi="Arial"/>
          <w:sz w:val="22"/>
        </w:rPr>
        <w:t>[Your Signature]</w:t>
      </w:r>
    </w:p>
    <w:p/>
    <w:p/>
    <w:p>
      <w:pPr>
        <w:jc w:val="left"/>
      </w:pPr>
      <w:r>
        <w:rPr>
          <w:rFonts w:ascii="Arial" w:hAnsi="Arial"/>
          <w:sz w:val="22"/>
        </w:rPr>
        <w:t>[Your Typed Name]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