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Name]</w:t>
      </w:r>
    </w:p>
    <w:p>
      <w:pPr>
        <w:jc w:val="left"/>
      </w:pPr>
      <w:r>
        <w:rPr>
          <w:rFonts w:ascii="Arial" w:hAnsi="Arial"/>
          <w:sz w:val="22"/>
        </w:rPr>
        <w:t>[Your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Email]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[Board Chair Name]</w:t>
      </w:r>
    </w:p>
    <w:p/>
    <w:p>
      <w:pPr>
        <w:jc w:val="left"/>
      </w:pPr>
      <w:r>
        <w:rPr>
          <w:rFonts w:ascii="Arial" w:hAnsi="Arial"/>
          <w:sz w:val="22"/>
        </w:rPr>
        <w:t>Chair, Board of Directors</w:t>
      </w:r>
    </w:p>
    <w:p/>
    <w:p>
      <w:pPr>
        <w:jc w:val="left"/>
      </w:pPr>
      <w:r>
        <w:rPr>
          <w:rFonts w:ascii="Arial" w:hAnsi="Arial"/>
          <w:sz w:val="22"/>
        </w:rPr>
        <w:t>[Organization Name]</w:t>
      </w:r>
    </w:p>
    <w:p/>
    <w:p>
      <w:pPr>
        <w:jc w:val="left"/>
      </w:pPr>
      <w:r>
        <w:rPr>
          <w:rFonts w:ascii="Arial" w:hAnsi="Arial"/>
          <w:sz w:val="22"/>
        </w:rPr>
        <w:t>[Organization Address]</w:t>
      </w:r>
    </w:p>
    <w:p/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b/>
          <w:sz w:val="22"/>
        </w:rPr>
        <w:t>Re: Resignation from Board of Directors</w:t>
      </w:r>
    </w:p>
    <w:p/>
    <w:p>
      <w:pPr>
        <w:jc w:val="left"/>
      </w:pPr>
      <w:r>
        <w:rPr>
          <w:rFonts w:ascii="Arial" w:hAnsi="Arial"/>
          <w:sz w:val="22"/>
        </w:rPr>
        <w:t>Dear [Board Chair Name],</w:t>
      </w:r>
    </w:p>
    <w:p/>
    <w:p>
      <w:pPr>
        <w:jc w:val="left"/>
      </w:pPr>
      <w:r>
        <w:rPr>
          <w:rFonts w:ascii="Arial" w:hAnsi="Arial"/>
          <w:sz w:val="22"/>
        </w:rPr>
        <w:t>I am writing to formally notify you of my resignation from the Board of Directors of [Organization Name], effective [Last Day - typically 30 days from date].</w:t>
      </w:r>
    </w:p>
    <w:p/>
    <w:p>
      <w:pPr>
        <w:jc w:val="left"/>
      </w:pPr>
      <w:r>
        <w:rPr>
          <w:rFonts w:ascii="Arial" w:hAnsi="Arial"/>
          <w:sz w:val="22"/>
        </w:rPr>
        <w:t>Serving on this board has been a privilege and an honor. I have deeply valued the opportunity to contribute to [Organization Name]'s mission and work alongside such dedicated colleagues. The experience has been professionally enriching and personally rewarding.</w:t>
      </w:r>
    </w:p>
    <w:p/>
    <w:p>
      <w:pPr>
        <w:jc w:val="left"/>
      </w:pPr>
      <w:r>
        <w:rPr>
          <w:rFonts w:ascii="Arial" w:hAnsi="Arial"/>
          <w:sz w:val="22"/>
        </w:rPr>
        <w:t>After careful consideration, I have decided to step down to focus on other professional commitments that require my full attention. This decision was not made lightly, as I hold great respect for the organization and its important work.</w:t>
      </w:r>
    </w:p>
    <w:p/>
    <w:p>
      <w:pPr>
        <w:jc w:val="left"/>
      </w:pPr>
      <w:r>
        <w:rPr>
          <w:rFonts w:ascii="Arial" w:hAnsi="Arial"/>
          <w:sz w:val="22"/>
        </w:rPr>
        <w:t>During my remaining time on the board, I am committed to ensuring a smooth transition. I will complete all outstanding committee assignments and am happy to assist in orienting my successor if needed.</w:t>
      </w:r>
    </w:p>
    <w:p/>
    <w:p>
      <w:pPr>
        <w:jc w:val="left"/>
      </w:pPr>
      <w:r>
        <w:rPr>
          <w:rFonts w:ascii="Arial" w:hAnsi="Arial"/>
          <w:sz w:val="22"/>
        </w:rPr>
        <w:t>Thank you for the opportunity to serve. I wish the board and [Organization Name] continued success in achieving its goals.</w:t>
      </w:r>
    </w:p>
    <w:p/>
    <w:p>
      <w:pPr>
        <w:jc w:val="left"/>
      </w:pPr>
      <w:r>
        <w:rPr>
          <w:rFonts w:ascii="Arial" w:hAnsi="Arial"/>
          <w:sz w:val="22"/>
        </w:rPr>
        <w:t>Sincerely,</w:t>
      </w:r>
    </w:p>
    <w:p/>
    <w:p/>
    <w:p>
      <w:pPr>
        <w:jc w:val="left"/>
      </w:pPr>
      <w:r>
        <w:rPr>
          <w:rFonts w:ascii="Arial" w:hAnsi="Arial"/>
          <w:sz w:val="22"/>
        </w:rPr>
        <w:t>[Your Signature]</w:t>
      </w:r>
    </w:p>
    <w:p/>
    <w:p/>
    <w:p>
      <w:pPr>
        <w:jc w:val="left"/>
      </w:pPr>
      <w:r>
        <w:rPr>
          <w:rFonts w:ascii="Arial" w:hAnsi="Arial"/>
          <w:sz w:val="22"/>
        </w:rPr>
        <w:t>[Your Typed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