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Arial" w:hAnsi="Arial"/>
          <w:sz w:val="22"/>
        </w:rPr>
        <w:t>[Your Name]</w:t>
      </w:r>
    </w:p>
    <w:p>
      <w:pPr>
        <w:jc w:val="left"/>
      </w:pPr>
      <w:r>
        <w:rPr>
          <w:rFonts w:ascii="Arial" w:hAnsi="Arial"/>
          <w:sz w:val="22"/>
        </w:rPr>
        <w:t>[Your Address]</w:t>
      </w:r>
    </w:p>
    <w:p>
      <w:pPr>
        <w:jc w:val="left"/>
      </w:pPr>
      <w:r>
        <w:rPr>
          <w:rFonts w:ascii="Arial" w:hAnsi="Arial"/>
          <w:sz w:val="22"/>
        </w:rPr>
        <w:t>[City, State ZIP Code]</w:t>
      </w:r>
    </w:p>
    <w:p>
      <w:pPr>
        <w:jc w:val="left"/>
      </w:pPr>
      <w:r>
        <w:rPr>
          <w:rFonts w:ascii="Arial" w:hAnsi="Arial"/>
          <w:sz w:val="22"/>
        </w:rPr>
        <w:t>[Your Email]</w:t>
      </w:r>
    </w:p>
    <w:p>
      <w:pPr>
        <w:jc w:val="left"/>
      </w:pPr>
      <w:r>
        <w:rPr>
          <w:rFonts w:ascii="Arial" w:hAnsi="Arial"/>
          <w:sz w:val="22"/>
        </w:rPr>
        <w:t>[Your Phone Number]</w:t>
      </w:r>
    </w:p>
    <w:p>
      <w:pPr>
        <w:jc w:val="left"/>
      </w:pPr>
      <w:r>
        <w:rPr>
          <w:rFonts w:ascii="Arial" w:hAnsi="Arial"/>
          <w:sz w:val="22"/>
        </w:rPr>
        <w:t>[Date]</w:t>
      </w:r>
    </w:p>
    <w:p/>
    <w:p>
      <w:pPr>
        <w:jc w:val="left"/>
      </w:pPr>
      <w:r>
        <w:rPr>
          <w:rFonts w:ascii="Arial" w:hAnsi="Arial"/>
          <w:sz w:val="22"/>
        </w:rPr>
        <w:t>[Board Chair Name]</w:t>
      </w:r>
    </w:p>
    <w:p/>
    <w:p>
      <w:pPr>
        <w:jc w:val="left"/>
      </w:pPr>
      <w:r>
        <w:rPr>
          <w:rFonts w:ascii="Arial" w:hAnsi="Arial"/>
          <w:sz w:val="22"/>
        </w:rPr>
        <w:t>Chair, Board of Directors</w:t>
      </w:r>
    </w:p>
    <w:p/>
    <w:p>
      <w:pPr>
        <w:jc w:val="left"/>
      </w:pPr>
      <w:r>
        <w:rPr>
          <w:rFonts w:ascii="Arial" w:hAnsi="Arial"/>
          <w:sz w:val="22"/>
        </w:rPr>
        <w:t>[Organization Name]</w:t>
      </w:r>
    </w:p>
    <w:p/>
    <w:p>
      <w:pPr>
        <w:jc w:val="left"/>
      </w:pPr>
      <w:r>
        <w:rPr>
          <w:rFonts w:ascii="Arial" w:hAnsi="Arial"/>
          <w:sz w:val="22"/>
        </w:rPr>
        <w:t>[Organization Address]</w:t>
      </w:r>
    </w:p>
    <w:p/>
    <w:p>
      <w:pPr>
        <w:jc w:val="left"/>
      </w:pPr>
      <w:r>
        <w:rPr>
          <w:rFonts w:ascii="Arial" w:hAnsi="Arial"/>
          <w:sz w:val="22"/>
        </w:rPr>
        <w:t>[City, State ZIP Code]</w:t>
      </w:r>
    </w:p>
    <w:p/>
    <w:p>
      <w:pPr>
        <w:jc w:val="left"/>
      </w:pPr>
      <w:r>
        <w:rPr>
          <w:rFonts w:ascii="Arial" w:hAnsi="Arial"/>
          <w:b/>
          <w:sz w:val="22"/>
        </w:rPr>
        <w:t>Re: Resignation from Board of Directors</w:t>
      </w:r>
    </w:p>
    <w:p/>
    <w:p>
      <w:pPr>
        <w:jc w:val="left"/>
      </w:pPr>
      <w:r>
        <w:rPr>
          <w:rFonts w:ascii="Arial" w:hAnsi="Arial"/>
          <w:sz w:val="22"/>
        </w:rPr>
        <w:t>Dear [Board Chair Name],</w:t>
      </w:r>
    </w:p>
    <w:p/>
    <w:p>
      <w:pPr>
        <w:jc w:val="left"/>
      </w:pPr>
      <w:r>
        <w:rPr>
          <w:rFonts w:ascii="Arial" w:hAnsi="Arial"/>
          <w:sz w:val="22"/>
        </w:rPr>
        <w:t>I am writing to formally resign from the Board of Directors of [Organization Name], effective [Last Day].</w:t>
      </w:r>
    </w:p>
    <w:p/>
    <w:p>
      <w:pPr>
        <w:jc w:val="left"/>
      </w:pPr>
      <w:r>
        <w:rPr>
          <w:rFonts w:ascii="Arial" w:hAnsi="Arial"/>
          <w:sz w:val="22"/>
        </w:rPr>
        <w:t>My family and I will be relocating to [New Location] in [Month/Timeframe], which makes it impractical for me to continue serving effectively on the board. The distance would prevent me from attending meetings in person and being as engaged as board service requires.</w:t>
      </w:r>
    </w:p>
    <w:p/>
    <w:p>
      <w:pPr>
        <w:jc w:val="left"/>
      </w:pPr>
      <w:r>
        <w:rPr>
          <w:rFonts w:ascii="Arial" w:hAnsi="Arial"/>
          <w:sz w:val="22"/>
        </w:rPr>
        <w:t>This has been an incredibly difficult decision. My tenure on this board has been a highlight of my professional life. The collaborative spirit, shared commitment to [mission/cause], and tangible impact we have achieved together have been deeply fulfilling.</w:t>
      </w:r>
    </w:p>
    <w:p/>
    <w:p>
      <w:pPr>
        <w:jc w:val="left"/>
      </w:pPr>
      <w:r>
        <w:rPr>
          <w:rFonts w:ascii="Arial" w:hAnsi="Arial"/>
          <w:sz w:val="22"/>
        </w:rPr>
        <w:t>I am particularly proud of our work on [specific initiative or achievement]. These accomplishments demonstrate what dedicated people can achieve when working toward a common purpose.</w:t>
      </w:r>
    </w:p>
    <w:p/>
    <w:p>
      <w:pPr>
        <w:jc w:val="left"/>
      </w:pPr>
      <w:r>
        <w:rPr>
          <w:rFonts w:ascii="Arial" w:hAnsi="Arial"/>
          <w:sz w:val="22"/>
        </w:rPr>
        <w:t>I remain committed to supporting the transition process and will complete all pending assignments before my departure. Please let me know how I can be most helpful during this period.</w:t>
      </w:r>
    </w:p>
    <w:p/>
    <w:p>
      <w:pPr>
        <w:jc w:val="left"/>
      </w:pPr>
      <w:r>
        <w:rPr>
          <w:rFonts w:ascii="Arial" w:hAnsi="Arial"/>
          <w:sz w:val="22"/>
        </w:rPr>
        <w:t>Although I am relocating, my support for [Organization Name]'s mission remains unchanged. I look forward to following the organization's continued growth and success.</w:t>
      </w:r>
    </w:p>
    <w:p/>
    <w:p>
      <w:pPr>
        <w:jc w:val="left"/>
      </w:pPr>
      <w:r>
        <w:rPr>
          <w:rFonts w:ascii="Arial" w:hAnsi="Arial"/>
          <w:sz w:val="22"/>
        </w:rPr>
        <w:t>With gratitude,</w:t>
      </w:r>
    </w:p>
    <w:p/>
    <w:p/>
    <w:p>
      <w:pPr>
        <w:jc w:val="left"/>
      </w:pPr>
      <w:r>
        <w:rPr>
          <w:rFonts w:ascii="Arial" w:hAnsi="Arial"/>
          <w:sz w:val="22"/>
        </w:rPr>
        <w:t>[Your Signature]</w:t>
      </w:r>
    </w:p>
    <w:p/>
    <w:p/>
    <w:p>
      <w:pPr>
        <w:jc w:val="left"/>
      </w:pPr>
      <w:r>
        <w:rPr>
          <w:rFonts w:ascii="Arial" w:hAnsi="Arial"/>
          <w:sz w:val="22"/>
        </w:rPr>
        <w:t>[Your Typed Name]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