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</w:r>
    </w:p>
    <w:p>
      <w:pPr>
        <w:jc w:val="left"/>
      </w:pPr>
      <w:r>
        <w:rPr>
          <w:rFonts w:ascii="Arial" w:hAnsi="Arial"/>
          <w:sz w:val="22"/>
        </w:rPr>
        <w:t>[Your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[Board Chair Name]</w:t>
      </w:r>
    </w:p>
    <w:p/>
    <w:p>
      <w:pPr>
        <w:jc w:val="left"/>
      </w:pPr>
      <w:r>
        <w:rPr>
          <w:rFonts w:ascii="Arial" w:hAnsi="Arial"/>
          <w:sz w:val="22"/>
        </w:rPr>
        <w:t>Chair, Board of Directors</w:t>
      </w:r>
    </w:p>
    <w:p/>
    <w:p>
      <w:pPr>
        <w:jc w:val="left"/>
      </w:pPr>
      <w:r>
        <w:rPr>
          <w:rFonts w:ascii="Arial" w:hAnsi="Arial"/>
          <w:sz w:val="22"/>
        </w:rPr>
        <w:t>[Organization Name]</w:t>
      </w:r>
    </w:p>
    <w:p/>
    <w:p>
      <w:pPr>
        <w:jc w:val="left"/>
      </w:pPr>
      <w:r>
        <w:rPr>
          <w:rFonts w:ascii="Arial" w:hAnsi="Arial"/>
          <w:sz w:val="22"/>
        </w:rPr>
        <w:t>[Organization Address]</w:t>
      </w:r>
    </w:p>
    <w:p/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b/>
          <w:sz w:val="22"/>
        </w:rPr>
        <w:t>Re: Immediate Resignation from Board of Directors</w:t>
      </w:r>
    </w:p>
    <w:p/>
    <w:p>
      <w:pPr>
        <w:jc w:val="left"/>
      </w:pPr>
      <w:r>
        <w:rPr>
          <w:rFonts w:ascii="Arial" w:hAnsi="Arial"/>
          <w:sz w:val="22"/>
        </w:rPr>
        <w:t>Dear [Board Chair Name],</w:t>
      </w:r>
    </w:p>
    <w:p/>
    <w:p>
      <w:pPr>
        <w:jc w:val="left"/>
      </w:pPr>
      <w:r>
        <w:rPr>
          <w:rFonts w:ascii="Arial" w:hAnsi="Arial"/>
          <w:sz w:val="22"/>
        </w:rPr>
        <w:t>I am writing to notify you of my immediate resignation from the Board of Directors of [Organization Name], effective today, [Date].</w:t>
      </w:r>
    </w:p>
    <w:p/>
    <w:p>
      <w:pPr>
        <w:jc w:val="left"/>
      </w:pPr>
      <w:r>
        <w:rPr>
          <w:rFonts w:ascii="Arial" w:hAnsi="Arial"/>
          <w:sz w:val="22"/>
        </w:rPr>
        <w:t>Unforeseen circumstances require that I step down from my board responsibilities without delay. While I would have preferred to provide a standard notice period, the current situation makes this impossible.</w:t>
      </w:r>
    </w:p>
    <w:p/>
    <w:p>
      <w:pPr>
        <w:jc w:val="left"/>
      </w:pPr>
      <w:r>
        <w:rPr>
          <w:rFonts w:ascii="Arial" w:hAnsi="Arial"/>
          <w:sz w:val="22"/>
        </w:rPr>
        <w:t>I want to express my sincere appreciation for the opportunity to serve alongside such committed individuals. The work of this board matters, and I regret that I cannot continue contributing to it at this time.</w:t>
      </w:r>
    </w:p>
    <w:p/>
    <w:p>
      <w:pPr>
        <w:jc w:val="left"/>
      </w:pPr>
      <w:r>
        <w:rPr>
          <w:rFonts w:ascii="Arial" w:hAnsi="Arial"/>
          <w:sz w:val="22"/>
        </w:rPr>
        <w:t>I have prepared summary notes on my current committee work and outstanding items, which I will forward to the appropriate committee chair within the next few days. Please let me know if there are any critical matters that require immediate attention or handoff.</w:t>
      </w:r>
    </w:p>
    <w:p/>
    <w:p>
      <w:pPr>
        <w:jc w:val="left"/>
      </w:pPr>
      <w:r>
        <w:rPr>
          <w:rFonts w:ascii="Arial" w:hAnsi="Arial"/>
          <w:sz w:val="22"/>
        </w:rPr>
        <w:t>Thank you for your understanding during this transition. I wish the board and organization every success moving forward.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/>
    <w:p/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