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sz w:val="22"/>
        </w:rPr>
        <w:t>[Your Name]</w:t>
      </w:r>
    </w:p>
    <w:p>
      <w:pPr>
        <w:jc w:val="left"/>
      </w:pPr>
      <w:r>
        <w:rPr>
          <w:rFonts w:ascii="Arial" w:hAnsi="Arial"/>
          <w:sz w:val="22"/>
        </w:rPr>
        <w:t>[Your Address]</w:t>
      </w:r>
    </w:p>
    <w:p>
      <w:pPr>
        <w:jc w:val="left"/>
      </w:pPr>
      <w:r>
        <w:rPr>
          <w:rFonts w:ascii="Arial" w:hAnsi="Arial"/>
          <w:sz w:val="22"/>
        </w:rPr>
        <w:t>[City, State ZIP Code]</w:t>
      </w:r>
    </w:p>
    <w:p>
      <w:pPr>
        <w:jc w:val="left"/>
      </w:pPr>
      <w:r>
        <w:rPr>
          <w:rFonts w:ascii="Arial" w:hAnsi="Arial"/>
          <w:sz w:val="22"/>
        </w:rPr>
        <w:t>[Your Email]</w:t>
      </w:r>
    </w:p>
    <w:p>
      <w:pPr>
        <w:jc w:val="left"/>
      </w:pPr>
      <w:r>
        <w:rPr>
          <w:rFonts w:ascii="Arial" w:hAnsi="Arial"/>
          <w:sz w:val="22"/>
        </w:rPr>
        <w:t>[Your Phone Number]</w:t>
      </w:r>
    </w:p>
    <w:p>
      <w:pPr>
        <w:jc w:val="left"/>
      </w:pPr>
      <w:r>
        <w:rPr>
          <w:rFonts w:ascii="Arial" w:hAnsi="Arial"/>
          <w:sz w:val="22"/>
        </w:rPr>
        <w:t>[Date]</w:t>
      </w:r>
    </w:p>
    <w:p/>
    <w:p>
      <w:pPr>
        <w:jc w:val="left"/>
      </w:pPr>
      <w:r>
        <w:rPr>
          <w:rFonts w:ascii="Arial" w:hAnsi="Arial"/>
          <w:sz w:val="22"/>
        </w:rPr>
        <w:t>[Board Chair Name]</w:t>
      </w:r>
    </w:p>
    <w:p/>
    <w:p>
      <w:pPr>
        <w:jc w:val="left"/>
      </w:pPr>
      <w:r>
        <w:rPr>
          <w:rFonts w:ascii="Arial" w:hAnsi="Arial"/>
          <w:sz w:val="22"/>
        </w:rPr>
        <w:t>Chair, Board of Directors</w:t>
      </w:r>
    </w:p>
    <w:p/>
    <w:p>
      <w:pPr>
        <w:jc w:val="left"/>
      </w:pPr>
      <w:r>
        <w:rPr>
          <w:rFonts w:ascii="Arial" w:hAnsi="Arial"/>
          <w:sz w:val="22"/>
        </w:rPr>
        <w:t>[Organization Name]</w:t>
      </w:r>
    </w:p>
    <w:p/>
    <w:p>
      <w:pPr>
        <w:jc w:val="left"/>
      </w:pPr>
      <w:r>
        <w:rPr>
          <w:rFonts w:ascii="Arial" w:hAnsi="Arial"/>
          <w:sz w:val="22"/>
        </w:rPr>
        <w:t>[Organization Address]</w:t>
      </w:r>
    </w:p>
    <w:p/>
    <w:p>
      <w:pPr>
        <w:jc w:val="left"/>
      </w:pPr>
      <w:r>
        <w:rPr>
          <w:rFonts w:ascii="Arial" w:hAnsi="Arial"/>
          <w:sz w:val="22"/>
        </w:rPr>
        <w:t>[City, State ZIP Code]</w:t>
      </w:r>
    </w:p>
    <w:p/>
    <w:p>
      <w:pPr>
        <w:jc w:val="left"/>
      </w:pPr>
      <w:r>
        <w:rPr>
          <w:rFonts w:ascii="Arial" w:hAnsi="Arial"/>
          <w:b/>
          <w:sz w:val="22"/>
        </w:rPr>
        <w:t>Re: Resignation from Board of Directors</w:t>
      </w:r>
    </w:p>
    <w:p/>
    <w:p>
      <w:pPr>
        <w:jc w:val="left"/>
      </w:pPr>
      <w:r>
        <w:rPr>
          <w:rFonts w:ascii="Arial" w:hAnsi="Arial"/>
          <w:sz w:val="22"/>
        </w:rPr>
        <w:t>Dear [Board Chair Name],</w:t>
      </w:r>
    </w:p>
    <w:p/>
    <w:p>
      <w:pPr>
        <w:jc w:val="left"/>
      </w:pPr>
      <w:r>
        <w:rPr>
          <w:rFonts w:ascii="Arial" w:hAnsi="Arial"/>
          <w:sz w:val="22"/>
        </w:rPr>
        <w:t>I am writing to resign from my position on the Board of Directors of [Organization Name], effective [Last Day].</w:t>
      </w:r>
    </w:p>
    <w:p/>
    <w:p>
      <w:pPr>
        <w:jc w:val="left"/>
      </w:pPr>
      <w:r>
        <w:rPr>
          <w:rFonts w:ascii="Arial" w:hAnsi="Arial"/>
          <w:sz w:val="22"/>
        </w:rPr>
        <w:t>This decision comes as I need to prioritize my health and well-being. Recent health considerations require that I reduce my commitments and focus on recovery. While this is difficult, I must make choices that allow me to address these personal matters fully.</w:t>
      </w:r>
    </w:p>
    <w:p/>
    <w:p>
      <w:pPr>
        <w:jc w:val="left"/>
      </w:pPr>
      <w:r>
        <w:rPr>
          <w:rFonts w:ascii="Arial" w:hAnsi="Arial"/>
          <w:sz w:val="22"/>
        </w:rPr>
        <w:t>Serving on this board has been one of my most rewarding professional experiences. I have tremendous respect for the work we have accomplished together and for each member of this board. The dedication I have witnessed from my colleagues continues to inspire me.</w:t>
      </w:r>
    </w:p>
    <w:p/>
    <w:p>
      <w:pPr>
        <w:jc w:val="left"/>
      </w:pPr>
      <w:r>
        <w:rPr>
          <w:rFonts w:ascii="Arial" w:hAnsi="Arial"/>
          <w:sz w:val="22"/>
        </w:rPr>
        <w:t>I will do everything possible to wrap up my current responsibilities and facilitate a seamless transition. Please let me know how I can best support the board during this handover period.</w:t>
      </w:r>
    </w:p>
    <w:p/>
    <w:p>
      <w:pPr>
        <w:jc w:val="left"/>
      </w:pPr>
      <w:r>
        <w:rPr>
          <w:rFonts w:ascii="Arial" w:hAnsi="Arial"/>
          <w:sz w:val="22"/>
        </w:rPr>
        <w:t>Thank you for your understanding and for the opportunity to contribute to such meaningful work. I hope to reconnect with the organization when circumstances allow.</w:t>
      </w:r>
    </w:p>
    <w:p/>
    <w:p>
      <w:pPr>
        <w:jc w:val="left"/>
      </w:pPr>
      <w:r>
        <w:rPr>
          <w:rFonts w:ascii="Arial" w:hAnsi="Arial"/>
          <w:sz w:val="22"/>
        </w:rPr>
        <w:t>Respectfully,</w:t>
      </w:r>
    </w:p>
    <w:p/>
    <w:p/>
    <w:p>
      <w:pPr>
        <w:jc w:val="left"/>
      </w:pPr>
      <w:r>
        <w:rPr>
          <w:rFonts w:ascii="Arial" w:hAnsi="Arial"/>
          <w:sz w:val="22"/>
        </w:rPr>
        <w:t>[Your Signature]</w:t>
      </w:r>
    </w:p>
    <w:p/>
    <w:p/>
    <w:p>
      <w:pPr>
        <w:jc w:val="left"/>
      </w:pPr>
      <w:r>
        <w:rPr>
          <w:rFonts w:ascii="Arial" w:hAnsi="Arial"/>
          <w:sz w:val="22"/>
        </w:rPr>
        <w:t>[Your Typed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