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Name]</w:t>
      </w:r>
    </w:p>
    <w:p>
      <w:pPr>
        <w:jc w:val="left"/>
      </w:pPr>
      <w:r>
        <w:rPr>
          <w:rFonts w:ascii="Arial" w:hAnsi="Arial"/>
          <w:sz w:val="22"/>
        </w:rPr>
        <w:t>[Your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Email]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[Board Chair Name]</w:t>
      </w:r>
    </w:p>
    <w:p/>
    <w:p>
      <w:pPr>
        <w:jc w:val="left"/>
      </w:pPr>
      <w:r>
        <w:rPr>
          <w:rFonts w:ascii="Arial" w:hAnsi="Arial"/>
          <w:sz w:val="22"/>
        </w:rPr>
        <w:t>Chair, Board of Directors</w:t>
      </w:r>
    </w:p>
    <w:p/>
    <w:p>
      <w:pPr>
        <w:jc w:val="left"/>
      </w:pPr>
      <w:r>
        <w:rPr>
          <w:rFonts w:ascii="Arial" w:hAnsi="Arial"/>
          <w:sz w:val="22"/>
        </w:rPr>
        <w:t>[Organization Name]</w:t>
      </w:r>
    </w:p>
    <w:p/>
    <w:p>
      <w:pPr>
        <w:jc w:val="left"/>
      </w:pPr>
      <w:r>
        <w:rPr>
          <w:rFonts w:ascii="Arial" w:hAnsi="Arial"/>
          <w:sz w:val="22"/>
        </w:rPr>
        <w:t>[Organization Address]</w:t>
      </w:r>
    </w:p>
    <w:p/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b/>
          <w:sz w:val="22"/>
        </w:rPr>
        <w:t>Re: Resignation from Board of Directors</w:t>
      </w:r>
    </w:p>
    <w:p/>
    <w:p>
      <w:pPr>
        <w:jc w:val="left"/>
      </w:pPr>
      <w:r>
        <w:rPr>
          <w:rFonts w:ascii="Arial" w:hAnsi="Arial"/>
          <w:sz w:val="22"/>
        </w:rPr>
        <w:t>Dear [Board Chair Name],</w:t>
      </w:r>
    </w:p>
    <w:p/>
    <w:p>
      <w:pPr>
        <w:jc w:val="left"/>
      </w:pPr>
      <w:r>
        <w:rPr>
          <w:rFonts w:ascii="Arial" w:hAnsi="Arial"/>
          <w:sz w:val="22"/>
        </w:rPr>
        <w:t>I am writing to formally announce my resignation from the Board of Directors of [Organization Name], with my last day of service being [Date - 60-90 days out].</w:t>
      </w:r>
    </w:p>
    <w:p/>
    <w:p>
      <w:pPr>
        <w:jc w:val="left"/>
      </w:pPr>
      <w:r>
        <w:rPr>
          <w:rFonts w:ascii="Arial" w:hAnsi="Arial"/>
          <w:sz w:val="22"/>
        </w:rPr>
        <w:t>I am providing this extended notice to ensure adequate time for a thorough transition. Given my current role as [committee chair/officer position], I want to guarantee continuity in these important functions.</w:t>
      </w:r>
    </w:p>
    <w:p/>
    <w:p>
      <w:pPr>
        <w:jc w:val="left"/>
      </w:pPr>
      <w:r>
        <w:rPr>
          <w:rFonts w:ascii="Arial" w:hAnsi="Arial"/>
          <w:sz w:val="22"/>
        </w:rPr>
        <w:t>Over the coming weeks, I will focus on completing ongoing initiatives, particularly [specific project or responsibility]. I will also prepare comprehensive documentation of all committee processes and pending matters to facilitate the smoothest possible handover.</w:t>
      </w:r>
    </w:p>
    <w:p/>
    <w:p>
      <w:pPr>
        <w:jc w:val="left"/>
      </w:pPr>
      <w:r>
        <w:rPr>
          <w:rFonts w:ascii="Arial" w:hAnsi="Arial"/>
          <w:sz w:val="22"/>
        </w:rPr>
        <w:t>My decision to step down stems from [brief, professional reason]. However, my commitment to [Organization Name]'s mission remains strong. I am grateful for the years I have spent contributing to this important work and for the relationships I have built.</w:t>
      </w:r>
    </w:p>
    <w:p/>
    <w:p>
      <w:pPr>
        <w:jc w:val="left"/>
      </w:pPr>
      <w:r>
        <w:rPr>
          <w:rFonts w:ascii="Arial" w:hAnsi="Arial"/>
          <w:sz w:val="22"/>
        </w:rPr>
        <w:t>During my remaining time, I am fully available to assist in orienting new board members, supporting the recruitment of my replacement, or helping in any other way that would benefit the organization.</w:t>
      </w:r>
    </w:p>
    <w:p/>
    <w:p>
      <w:pPr>
        <w:jc w:val="left"/>
      </w:pPr>
      <w:r>
        <w:rPr>
          <w:rFonts w:ascii="Arial" w:hAnsi="Arial"/>
          <w:sz w:val="22"/>
        </w:rPr>
        <w:t>Serving on this board has been a tremendous privilege. I am confident that [Organization Name] will continue to thrive and make a meaningful impact in our community.</w:t>
      </w:r>
    </w:p>
    <w:p/>
    <w:p>
      <w:pPr>
        <w:jc w:val="left"/>
      </w:pPr>
      <w:r>
        <w:rPr>
          <w:rFonts w:ascii="Arial" w:hAnsi="Arial"/>
          <w:sz w:val="22"/>
        </w:rPr>
        <w:t>With sincere appreciation,</w:t>
      </w:r>
    </w:p>
    <w:p/>
    <w:p/>
    <w:p>
      <w:pPr>
        <w:jc w:val="left"/>
      </w:pPr>
      <w:r>
        <w:rPr>
          <w:rFonts w:ascii="Arial" w:hAnsi="Arial"/>
          <w:sz w:val="22"/>
        </w:rPr>
        <w:t>[Your Signature]</w:t>
      </w:r>
    </w:p>
    <w:p/>
    <w:p/>
    <w:p>
      <w:pPr>
        <w:jc w:val="left"/>
      </w:pPr>
      <w:r>
        <w:rPr>
          <w:rFonts w:ascii="Arial" w:hAnsi="Arial"/>
          <w:sz w:val="22"/>
        </w:rPr>
        <w:t>[Your Typed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