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  <w:br/>
        <w:t>[Your Address]</w:t>
        <w:br/>
        <w:t>[City, State ZIP]</w:t>
        <w:br/>
        <w:t>[Your Email]</w:t>
        <w:br/>
        <w:t>[Your Phone Number]</w:t>
        <w:br/>
        <w:br/>
        <w:t>[Date]</w:t>
        <w:br/>
        <w:br/>
        <w:t>[Hiring Manager's Name]</w:t>
        <w:br/>
        <w:t>[Coffee Shop Name]</w:t>
        <w:br/>
        <w:t>[Coffee Shop Address]</w:t>
        <w:br/>
        <w:t>[City, State ZIP]</w:t>
      </w:r>
    </w:p>
    <w:p>
      <w:pPr>
        <w:spacing w:after="120"/>
        <w:jc w:val="left"/>
      </w:pPr>
      <w:r>
        <w:rPr>
          <w:rFonts w:ascii="Arial" w:hAnsi="Arial"/>
          <w:sz w:val="22"/>
        </w:rPr>
        <w:br/>
        <w:t>Dear [Hiring Manager's Name],</w:t>
      </w:r>
    </w:p>
    <w:p>
      <w:pPr>
        <w:spacing w:after="120"/>
        <w:jc w:val="left"/>
      </w:pPr>
      <w:r>
        <w:rPr>
          <w:rFonts w:ascii="Arial" w:hAnsi="Arial"/>
          <w:sz w:val="22"/>
        </w:rPr>
        <w:t>I'm writing to express my strong interest in the Barista position at [Coffee Shop Name]. As a specialty coffee professional with deep knowledge of single-origin beans and manual brewing methods, I'm excited about your café's commitment to showcasing exceptional coffee.</w:t>
      </w:r>
    </w:p>
    <w:p>
      <w:pPr>
        <w:spacing w:after="120"/>
        <w:jc w:val="left"/>
      </w:pPr>
      <w:r>
        <w:rPr>
          <w:rFonts w:ascii="Arial" w:hAnsi="Arial"/>
          <w:sz w:val="22"/>
        </w:rPr>
        <w:t>My experience includes [X years] working with specialty-grade coffee, competition-level espresso preparation, and alternative brewing methods including pour-over, AeroPress, and siphon. I have my [certification if applicable – SCA Barista Skills, Coffee Diploma, Q Grader]. At [previous café], I managed the brew bar, developed seasonal drink menus, and educated customers about coffee origins and flavor profiles.</w:t>
      </w:r>
    </w:p>
    <w:p>
      <w:pPr>
        <w:spacing w:after="120"/>
        <w:jc w:val="left"/>
      </w:pPr>
      <w:r>
        <w:rPr>
          <w:rFonts w:ascii="Arial" w:hAnsi="Arial"/>
          <w:sz w:val="22"/>
        </w:rPr>
        <w:t>I'm particularly drawn to [Coffee Shop Name]'s partnership with [roaster name] and your focus on [specific aspect – direct trade, single origins, or experimental processing]. I've been following your [specific program or event] and admire your commitment to elevating the coffee experience in [city/neighborhood].</w:t>
      </w:r>
    </w:p>
    <w:p>
      <w:pPr>
        <w:spacing w:after="120"/>
        <w:jc w:val="left"/>
      </w:pPr>
      <w:r>
        <w:rPr>
          <w:rFonts w:ascii="Arial" w:hAnsi="Arial"/>
          <w:sz w:val="22"/>
        </w:rPr>
        <w:t>Beyond technical expertise, I bring passion for coffee education and building community around specialty coffee. I'm comfortable discussing terroir, processing methods, and brewing parameters with customers while maintaining an approachable, non-intimidating presence.</w:t>
      </w:r>
    </w:p>
    <w:p>
      <w:pPr>
        <w:spacing w:after="120"/>
        <w:jc w:val="left"/>
      </w:pPr>
      <w:r>
        <w:rPr>
          <w:rFonts w:ascii="Arial" w:hAnsi="Arial"/>
          <w:sz w:val="22"/>
        </w:rPr>
        <w:t>I'd welcome the opportunity to discuss how my specialty coffee knowledge and customer-focused approach can contribute to [Coffee Shop Name]'s continued success. Thank you for your consideration.</w:t>
      </w:r>
    </w:p>
    <w:p>
      <w:pPr>
        <w:spacing w:after="120"/>
        <w:jc w:val="left"/>
      </w:pPr>
      <w:r>
        <w:rPr>
          <w:rFonts w:ascii="Arial" w:hAnsi="Arial"/>
          <w:sz w:val="22"/>
        </w:rPr>
        <w:t>Sincerely,</w:t>
        <w:br/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