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NAME]</w:t>
        <w:br/>
        <w:t>[Your Address]</w:t>
        <w:br/>
        <w:t>[City, State ZIP]</w:t>
        <w:br/>
        <w:t>[Your Email]</w:t>
        <w:br/>
        <w:t>[Your Phone Number]</w:t>
        <w:br/>
        <w:br/>
        <w:t>[Date]</w:t>
        <w:br/>
        <w:br/>
        <w:t>[Hiring Manager's Name]</w:t>
        <w:br/>
        <w:t>[Coffee Shop Name]</w:t>
        <w:br/>
        <w:t>[Coffee Shop Address]</w:t>
        <w:br/>
        <w:t>[City, State ZIP]</w:t>
      </w:r>
    </w:p>
    <w:p>
      <w:pPr>
        <w:spacing w:after="120"/>
        <w:jc w:val="left"/>
      </w:pPr>
      <w:r>
        <w:rPr>
          <w:rFonts w:ascii="Arial" w:hAnsi="Arial"/>
          <w:sz w:val="22"/>
        </w:rPr>
        <w:br/>
        <w:t>Dear [Hiring Manager's Name],</w:t>
      </w:r>
    </w:p>
    <w:p>
      <w:pPr>
        <w:spacing w:after="120"/>
        <w:jc w:val="left"/>
      </w:pPr>
      <w:r>
        <w:rPr>
          <w:rFonts w:ascii="Arial" w:hAnsi="Arial"/>
          <w:sz w:val="22"/>
        </w:rPr>
        <w:t>I'm writing to apply for the Part-Time Barista position at [Coffee Shop Name]. As a [year] student at [University/College] studying [major], I'm looking for a flexible position that allows me to develop customer service skills while pursuing my education.</w:t>
      </w:r>
    </w:p>
    <w:p>
      <w:pPr>
        <w:spacing w:after="120"/>
        <w:jc w:val="left"/>
      </w:pPr>
      <w:r>
        <w:rPr>
          <w:rFonts w:ascii="Arial" w:hAnsi="Arial"/>
          <w:sz w:val="22"/>
        </w:rPr>
        <w:t>I bring [any relevant experience – customer service, food service, or volunteer work]. I'm a quick learner with strong communication skills and genuine enthusiasm for coffee culture. I understand the importance of consistency, cleanliness, and creating positive customer experiences during every shift.</w:t>
      </w:r>
    </w:p>
    <w:p>
      <w:pPr>
        <w:spacing w:after="120"/>
        <w:jc w:val="left"/>
      </w:pPr>
      <w:r>
        <w:rPr>
          <w:rFonts w:ascii="Arial" w:hAnsi="Arial"/>
          <w:sz w:val="22"/>
        </w:rPr>
        <w:t>My class schedule allows me to work [specific availability – weekends, evenings, early mornings]. I'm particularly available during [seasons or times when availability increases – winter break, summer, weekends]. I'm reliable, punctual, and understand the importance of showing up for scheduled shifts, especially in a small team environment.</w:t>
      </w:r>
    </w:p>
    <w:p>
      <w:pPr>
        <w:spacing w:after="120"/>
        <w:jc w:val="left"/>
      </w:pPr>
      <w:r>
        <w:rPr>
          <w:rFonts w:ascii="Arial" w:hAnsi="Arial"/>
          <w:sz w:val="22"/>
        </w:rPr>
        <w:t>I'm drawn to [Coffee Shop Name] because [specific reason – location near campus, reputation, community atmosphere]. As a regular customer myself, I've always appreciated [specific detail about the café]. I'd love to be part of creating that experience for others.</w:t>
      </w:r>
    </w:p>
    <w:p>
      <w:pPr>
        <w:spacing w:after="120"/>
        <w:jc w:val="left"/>
      </w:pPr>
      <w:r>
        <w:rPr>
          <w:rFonts w:ascii="Arial" w:hAnsi="Arial"/>
          <w:sz w:val="22"/>
        </w:rPr>
        <w:t>I'm eager to learn proper barista techniques and contribute to your team's success. Thank you for considering my application. I look forward to discussing this opportunity further.</w:t>
      </w:r>
    </w:p>
    <w:p>
      <w:pPr>
        <w:spacing w:after="120"/>
        <w:jc w:val="left"/>
      </w:pPr>
      <w:r>
        <w:rPr>
          <w:rFonts w:ascii="Arial" w:hAnsi="Arial"/>
          <w:sz w:val="22"/>
        </w:rPr>
        <w:t>Sincerely,</w:t>
        <w:br/>
        <w:t>[Your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