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NAME]</w:t>
        <w:br/>
        <w:t>[Your Address]</w:t>
        <w:br/>
        <w:t>[City, State ZIP]</w:t>
        <w:br/>
        <w:t>[Your Email]</w:t>
        <w:br/>
        <w:t>[Your Phone Number]</w:t>
        <w:br/>
        <w:br/>
        <w:t>[Date]</w:t>
        <w:br/>
        <w:br/>
        <w:t>[Hiring Manager's Name]</w:t>
        <w:br/>
        <w:t>[Coffee Shop Name]</w:t>
        <w:br/>
        <w:t>[Coffee Shop Address]</w:t>
        <w:br/>
        <w:t>[City, State ZIP]</w:t>
      </w:r>
    </w:p>
    <w:p>
      <w:pPr>
        <w:spacing w:after="120"/>
        <w:jc w:val="left"/>
      </w:pPr>
      <w:r>
        <w:rPr>
          <w:rFonts w:ascii="Arial" w:hAnsi="Arial"/>
          <w:sz w:val="22"/>
        </w:rPr>
        <w:br/>
        <w:t>Dear [Hiring Manager's Name],</w:t>
      </w:r>
    </w:p>
    <w:p>
      <w:pPr>
        <w:spacing w:after="120"/>
        <w:jc w:val="left"/>
      </w:pPr>
      <w:r>
        <w:rPr>
          <w:rFonts w:ascii="Arial" w:hAnsi="Arial"/>
          <w:sz w:val="22"/>
        </w:rPr>
        <w:t>I'm excited to apply for the Lead Barista position at [Coffee Shop Name]. With [X years] of barista experience and [X years] in supervisory roles, I'm ready to lead your team while maintaining the high standards your café is known for.</w:t>
      </w:r>
    </w:p>
    <w:p>
      <w:pPr>
        <w:spacing w:after="120"/>
        <w:jc w:val="left"/>
      </w:pPr>
      <w:r>
        <w:rPr>
          <w:rFonts w:ascii="Arial" w:hAnsi="Arial"/>
          <w:sz w:val="22"/>
        </w:rPr>
        <w:t>In my current role as Shift Supervisor at [Current Coffee Shop], I manage teams of 4-6 baristas during high-volume shifts, maintain quality control, handle inventory management, and ensure smooth operations. I've successfully trained 12+ new hires, implemented efficiency improvements that reduced ticket times by 15%, and consistently maintained customer satisfaction scores above 95%.</w:t>
      </w:r>
    </w:p>
    <w:p>
      <w:pPr>
        <w:spacing w:after="120"/>
        <w:jc w:val="left"/>
      </w:pPr>
      <w:r>
        <w:rPr>
          <w:rFonts w:ascii="Arial" w:hAnsi="Arial"/>
          <w:sz w:val="22"/>
        </w:rPr>
        <w:t>My technical skills include advanced espresso preparation, equipment maintenance and troubleshooting, recipe development, and cost management. I'm proficient with [POS system] and comfortable handling cash management, opening/closing procedures, and basic bookkeeping tasks.</w:t>
      </w:r>
    </w:p>
    <w:p>
      <w:pPr>
        <w:spacing w:after="120"/>
        <w:jc w:val="left"/>
      </w:pPr>
      <w:r>
        <w:rPr>
          <w:rFonts w:ascii="Arial" w:hAnsi="Arial"/>
          <w:sz w:val="22"/>
        </w:rPr>
        <w:t>What excites me about [Coffee Shop Name] is your [specific aspect – expansion plans, community involvement, or reputation]. I'm particularly interested in [specific detail about the role or café]. I believe my combination of technical expertise, leadership experience, and passion for developing team members would make me a strong addition to your management team.</w:t>
      </w:r>
    </w:p>
    <w:p>
      <w:pPr>
        <w:spacing w:after="120"/>
        <w:jc w:val="left"/>
      </w:pPr>
      <w:r>
        <w:rPr>
          <w:rFonts w:ascii="Arial" w:hAnsi="Arial"/>
          <w:sz w:val="22"/>
        </w:rPr>
        <w:t>I'm eager to discuss how I can help [Coffee Shop Name] maintain operational excellence while fostering a positive work environment. Thank you for considering my application.</w:t>
      </w:r>
    </w:p>
    <w:p>
      <w:pPr>
        <w:spacing w:after="120"/>
        <w:jc w:val="left"/>
      </w:pPr>
      <w:r>
        <w:rPr>
          <w:rFonts w:ascii="Arial" w:hAnsi="Arial"/>
          <w:sz w:val="22"/>
        </w:rPr>
        <w:t>Sincerely,</w:t>
        <w:br/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