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  <w:br/>
        <w:t>[Your Address]</w:t>
        <w:br/>
        <w:t>[City, State ZIP]</w:t>
        <w:br/>
        <w:t>[Your Email]</w:t>
        <w:br/>
        <w:t>[Your Phone Number]</w:t>
        <w:br/>
        <w:br/>
        <w:t>[Date]</w:t>
        <w:br/>
        <w:br/>
        <w:t>[Hiring Manager's Name]</w:t>
        <w:br/>
        <w:t>[Coffee Shop Name]</w:t>
        <w:br/>
        <w:t>[Coffee Shop Address]</w:t>
        <w:br/>
        <w:t>[City, State ZIP]</w:t>
      </w:r>
    </w:p>
    <w:p>
      <w:pPr>
        <w:spacing w:after="120"/>
        <w:jc w:val="left"/>
      </w:pPr>
      <w:r>
        <w:rPr>
          <w:rFonts w:ascii="Arial" w:hAnsi="Arial"/>
          <w:sz w:val="22"/>
        </w:rPr>
        <w:br/>
        <w:t>Dear [Hiring Manager's Name],</w:t>
      </w:r>
    </w:p>
    <w:p>
      <w:pPr>
        <w:spacing w:after="120"/>
        <w:jc w:val="left"/>
      </w:pPr>
      <w:r>
        <w:rPr>
          <w:rFonts w:ascii="Arial" w:hAnsi="Arial"/>
          <w:sz w:val="22"/>
        </w:rPr>
        <w:t>I'm writing to apply for the Barista position at [Coffee Shop Name]. With over [X years] of experience crafting specialty coffee beverages and building customer relationships, I'm excited about the opportunity to bring my skills to your team.</w:t>
      </w:r>
    </w:p>
    <w:p>
      <w:pPr>
        <w:spacing w:after="120"/>
        <w:jc w:val="left"/>
      </w:pPr>
      <w:r>
        <w:rPr>
          <w:rFonts w:ascii="Arial" w:hAnsi="Arial"/>
          <w:sz w:val="22"/>
        </w:rPr>
        <w:t>In my current role at [Current Coffee Shop], I consistently prepare 150+ beverages daily while maintaining quality standards and building a loyal customer base. My expertise includes operating La Marzocco and Synesso espresso machines, dialing in grinders for optimal extraction, and creating consistent latte art. I've also trained 5 new baristas on proper techniques and customer service standards.</w:t>
      </w:r>
    </w:p>
    <w:p>
      <w:pPr>
        <w:spacing w:after="120"/>
        <w:jc w:val="left"/>
      </w:pPr>
      <w:r>
        <w:rPr>
          <w:rFonts w:ascii="Arial" w:hAnsi="Arial"/>
          <w:sz w:val="22"/>
        </w:rPr>
        <w:t>I'm particularly drawn to [Coffee Shop Name] because of [specific reason – their coffee sourcing, community presence, or reputation]. Your commitment to [specific value or practice] aligns perfectly with my own passion for the specialty coffee industry. I'm especially interested in [specific aspect of their operation].</w:t>
      </w:r>
    </w:p>
    <w:p>
      <w:pPr>
        <w:spacing w:after="120"/>
        <w:jc w:val="left"/>
      </w:pPr>
      <w:r>
        <w:rPr>
          <w:rFonts w:ascii="Arial" w:hAnsi="Arial"/>
          <w:sz w:val="22"/>
        </w:rPr>
        <w:t>Beyond technical skills, I bring strong work ethic, reliability, and genuine passion for creating memorable coffee experiences. I'm comfortable working opening and closing shifts, managing high-volume periods, and contributing to a positive team environment.</w:t>
      </w:r>
    </w:p>
    <w:p>
      <w:pPr>
        <w:spacing w:after="120"/>
        <w:jc w:val="left"/>
      </w:pPr>
      <w:r>
        <w:rPr>
          <w:rFonts w:ascii="Arial" w:hAnsi="Arial"/>
          <w:sz w:val="22"/>
        </w:rPr>
        <w:t>I'd welcome the opportunity to discuss how my experience can benefit [Coffee Shop Name]. Thank you for your consideration.</w:t>
      </w:r>
    </w:p>
    <w:p>
      <w:pPr>
        <w:spacing w:after="120"/>
        <w:jc w:val="left"/>
      </w:pPr>
      <w:r>
        <w:rPr>
          <w:rFonts w:ascii="Arial" w:hAnsi="Arial"/>
          <w:sz w:val="22"/>
        </w:rPr>
        <w:t>Sincerely,</w:t>
        <w:br/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