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sz w:val="22"/>
        </w:rPr>
        <w:t>[YOUR NAME]</w:t>
        <w:br/>
        <w:t>[Your Address]</w:t>
        <w:br/>
        <w:t>[City, State ZIP]</w:t>
        <w:br/>
        <w:t>[Your Email]</w:t>
        <w:br/>
        <w:t>[Your Phone Number]</w:t>
        <w:br/>
        <w:br/>
        <w:t>[Date]</w:t>
        <w:br/>
        <w:br/>
        <w:t>[Hiring Manager's Name]</w:t>
        <w:br/>
        <w:t>[Coffee Shop Name]</w:t>
        <w:br/>
        <w:t>[Coffee Shop Address]</w:t>
        <w:br/>
        <w:t>[City, State ZIP]</w:t>
      </w:r>
    </w:p>
    <w:p>
      <w:pPr>
        <w:spacing w:after="120"/>
        <w:jc w:val="left"/>
      </w:pPr>
      <w:r>
        <w:rPr>
          <w:rFonts w:ascii="Arial" w:hAnsi="Arial"/>
          <w:sz w:val="22"/>
        </w:rPr>
        <w:br/>
        <w:t>Dear [Hiring Manager's Name],</w:t>
      </w:r>
    </w:p>
    <w:p>
      <w:pPr>
        <w:spacing w:after="120"/>
        <w:jc w:val="left"/>
      </w:pPr>
      <w:r>
        <w:rPr>
          <w:rFonts w:ascii="Arial" w:hAnsi="Arial"/>
          <w:sz w:val="22"/>
        </w:rPr>
        <w:t>I'm excited to apply for the Barista position at [Coffee Shop Name]. As a passionate coffee enthusiast eager to start my career in the specialty coffee industry, I'm drawn to your café's reputation for quality beverages and exceptional customer service.</w:t>
      </w:r>
    </w:p>
    <w:p>
      <w:pPr>
        <w:spacing w:after="120"/>
        <w:jc w:val="left"/>
      </w:pPr>
      <w:r>
        <w:rPr>
          <w:rFonts w:ascii="Arial" w:hAnsi="Arial"/>
          <w:sz w:val="22"/>
        </w:rPr>
        <w:t>While this would be my first professional barista role, I bring strong customer service skills from my experience in [previous work/volunteer experience]. I recently completed a barista basics course where I learned espresso extraction, milk steaming techniques, and latte art fundamentals. I'm eager to apply these skills while continuing to learn from your experienced team.</w:t>
      </w:r>
    </w:p>
    <w:p>
      <w:pPr>
        <w:spacing w:after="120"/>
        <w:jc w:val="left"/>
      </w:pPr>
      <w:r>
        <w:rPr>
          <w:rFonts w:ascii="Arial" w:hAnsi="Arial"/>
          <w:sz w:val="22"/>
        </w:rPr>
        <w:t>What excites me most about [Coffee Shop Name] is [specific detail about the café – their community involvement, sustainability practices, or coffee sourcing]. I'm particularly impressed by [another specific detail]. I'm a quick learner who thrives in fast-paced environments and genuinely enjoys creating positive experiences for customers.</w:t>
      </w:r>
    </w:p>
    <w:p>
      <w:pPr>
        <w:spacing w:after="120"/>
        <w:jc w:val="left"/>
      </w:pPr>
      <w:r>
        <w:rPr>
          <w:rFonts w:ascii="Arial" w:hAnsi="Arial"/>
          <w:sz w:val="22"/>
        </w:rPr>
        <w:t>I'm available [your availability] and ready to start immediately. I'd love to discuss how my enthusiasm and dedication can contribute to your team's success. Thank you for considering my application.</w:t>
      </w:r>
    </w:p>
    <w:p>
      <w:pPr>
        <w:spacing w:after="120"/>
        <w:jc w:val="left"/>
      </w:pPr>
      <w:r>
        <w:rPr>
          <w:rFonts w:ascii="Arial" w:hAnsi="Arial"/>
          <w:sz w:val="22"/>
        </w:rPr>
        <w:t>Sincerely,</w:t>
        <w:br/>
        <w:t>[Your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