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sz w:val="22"/>
        </w:rPr>
        <w:t>[YOUR NAME]</w:t>
        <w:br/>
        <w:t>[Your Address]</w:t>
        <w:br/>
        <w:t>[City, State ZIP]</w:t>
        <w:br/>
        <w:t>[Your Email]</w:t>
        <w:br/>
        <w:t>[Your Phone Number]</w:t>
        <w:br/>
        <w:br/>
        <w:t>[Date]</w:t>
        <w:br/>
        <w:br/>
        <w:t>[Hiring Manager's Name]</w:t>
        <w:br/>
        <w:t>[Coffee Shop Name]</w:t>
        <w:br/>
        <w:t>[Coffee Shop Address]</w:t>
        <w:br/>
        <w:t>[City, State ZIP]</w:t>
      </w:r>
    </w:p>
    <w:p>
      <w:pPr>
        <w:spacing w:after="120"/>
        <w:jc w:val="left"/>
      </w:pPr>
      <w:r>
        <w:rPr>
          <w:rFonts w:ascii="Arial" w:hAnsi="Arial"/>
          <w:sz w:val="22"/>
        </w:rPr>
        <w:br/>
        <w:t>Dear [Hiring Manager's Name],</w:t>
      </w:r>
    </w:p>
    <w:p>
      <w:pPr>
        <w:spacing w:after="120"/>
        <w:jc w:val="left"/>
      </w:pPr>
      <w:r>
        <w:rPr>
          <w:rFonts w:ascii="Arial" w:hAnsi="Arial"/>
          <w:sz w:val="22"/>
        </w:rPr>
        <w:t>I'm excited to apply for the Barista position at [Coffee Shop Name] as I transition my career toward the specialty coffee industry. After [X years] in [previous industry], I'm ready to pursue my passion for coffee and customer service in a hands-on, creative environment.</w:t>
      </w:r>
    </w:p>
    <w:p>
      <w:pPr>
        <w:spacing w:after="120"/>
        <w:jc w:val="left"/>
      </w:pPr>
      <w:r>
        <w:rPr>
          <w:rFonts w:ascii="Arial" w:hAnsi="Arial"/>
          <w:sz w:val="22"/>
        </w:rPr>
        <w:t>My background in [previous role] has equipped me with valuable transferable skills. I've consistently delivered excellent customer service to [number/type] of clients daily, managed high-pressure situations calmly, and maintained attention to detail in fast-paced environments. These skills translate directly to creating quality beverages and memorable customer experiences.</w:t>
      </w:r>
    </w:p>
    <w:p>
      <w:pPr>
        <w:spacing w:after="120"/>
        <w:jc w:val="left"/>
      </w:pPr>
      <w:r>
        <w:rPr>
          <w:rFonts w:ascii="Arial" w:hAnsi="Arial"/>
          <w:sz w:val="22"/>
        </w:rPr>
        <w:t>I've been preparing for this transition by [specific preparation – taking barista courses, practicing at home, volunteering at coffee shops]. I understand espresso fundamentals, milk steaming techniques, and the importance of consistency. More importantly, I bring genuine enthusiasm for learning and contributing to a positive café culture.</w:t>
      </w:r>
    </w:p>
    <w:p>
      <w:pPr>
        <w:spacing w:after="120"/>
        <w:jc w:val="left"/>
      </w:pPr>
      <w:r>
        <w:rPr>
          <w:rFonts w:ascii="Arial" w:hAnsi="Arial"/>
          <w:sz w:val="22"/>
        </w:rPr>
        <w:t>What attracts me to [Coffee Shop Name] is [specific detail about their café]. Your [specific aspect – community focus, sustainable practices, or coffee selection] resonates with my own values. I'm particularly excited about [another specific detail].</w:t>
      </w:r>
    </w:p>
    <w:p>
      <w:pPr>
        <w:spacing w:after="120"/>
        <w:jc w:val="left"/>
      </w:pPr>
      <w:r>
        <w:rPr>
          <w:rFonts w:ascii="Arial" w:hAnsi="Arial"/>
          <w:sz w:val="22"/>
        </w:rPr>
        <w:t>I'm fully committed to this career change and ready to prove my dedication. I'd love to discuss how my unique background and fresh perspective can benefit your team. Thank you for considering my application.</w:t>
      </w:r>
    </w:p>
    <w:p>
      <w:pPr>
        <w:spacing w:after="120"/>
        <w:jc w:val="left"/>
      </w:pPr>
      <w:r>
        <w:rPr>
          <w:rFonts w:ascii="Arial" w:hAnsi="Arial"/>
          <w:sz w:val="22"/>
        </w:rPr>
        <w:t>Sincerely,</w:t>
        <w:br/>
        <w:t>[Your 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