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Phone Number]</w:t>
        <w:br/>
      </w: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[Current 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r>
        <w:rPr>
          <w:rFonts w:ascii="Arial" w:hAnsi="Arial"/>
          <w:sz w:val="22"/>
        </w:rPr>
        <w:t>Dear [Hiring Manager Name or Hiring Manager],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Apprentice Electrician position at [Company Name]. With [X years] of hands-on experience in electrical construction and installation, I bring a proven track record of eagerness to learn, strong work ethic, and commitment to safety. I am excited about the opportunity to contribute my expertise to your team and help [Company Name] maintain its reputation for quality electrical work.</w:t>
      </w:r>
    </w:p>
    <w:p/>
    <w:p>
      <w:pPr>
        <w:jc w:val="left"/>
      </w:pPr>
      <w:r>
        <w:rPr>
          <w:rFonts w:ascii="Arial" w:hAnsi="Arial"/>
          <w:sz w:val="22"/>
        </w:rPr>
        <w:t>I am excited to begin my electrical career as an Apprentice Electrician with [Company Name]. I recently completed [electrical pre-apprenticeship program/technical school/relevant education] where I gained foundational knowledge in electrical theory, NEC code, blueprint reading, and basic wiring techniques. During my training, I learned proper tool usage, safety protocols, and the importance of precision in electrical work. I am enrolled in [state apprenticeship program/trade school] and am committed to completing the required classroom hours and on-the-job training to advance in this profession. My hands-on coursework included residential wiring, conduit bending, and basic troubleshooting.</w:t>
      </w:r>
    </w:p>
    <w:p/>
    <w:p>
      <w:pPr>
        <w:jc w:val="left"/>
      </w:pPr>
      <w:r>
        <w:rPr>
          <w:rFonts w:ascii="Arial" w:hAnsi="Arial"/>
          <w:sz w:val="22"/>
        </w:rPr>
        <w:t>I am drawn to the electrical trade because of the combination of problem-solving, technical skill, and tangible results. I am a quick learner, take direction well, and understand the importance of showing up on time and ready to work. I am physically fit, comfortable working at heights and in various weather conditions, and committed to following all safety procedures. I am eager to learn from experienced electricians and contribute positively to your team.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discussing how my skills and experience can benefit [Company Name]. I am available for an interview at your earliest convenience.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