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Address]</w:t>
        <w:br/>
        <w:t>[City, State ZIP Code]</w:t>
        <w:br/>
        <w:t>[Your Phone Number]</w:t>
        <w:br/>
        <w:t>[Your Email Address]</w:t>
        <w:br/>
        <w:t>[LinkedIn Profile URL]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  <w:t>[Title]</w:t>
        <w:br/>
        <w:t>[Company Name]</w:t>
        <w:br/>
        <w:t>[Company Address]</w:t>
        <w:br/>
        <w:t>[City, State ZIP Code]</w:t>
      </w:r>
    </w:p>
    <w:p/>
    <w:p>
      <w:r>
        <w:rPr>
          <w:rFonts w:ascii="Arial" w:hAnsi="Arial"/>
          <w:sz w:val="22"/>
        </w:rPr>
        <w:t>Dear [Hiring Manager Name/Hiring Manager]:</w:t>
      </w:r>
    </w:p>
    <w:p/>
    <w:p>
      <w:r>
        <w:rPr>
          <w:rFonts w:ascii="Arial" w:hAnsi="Arial"/>
          <w:sz w:val="22"/>
        </w:rPr>
        <w:t>I am writing to express my interest in remote administrative assistant opportunities at [Company Name]. With [Number] years of experience providing virtual administrative support and expertise in digital collaboration tools, I excel at delivering high-quality administrative services in distributed work environments.</w:t>
      </w:r>
    </w:p>
    <w:p/>
    <w:p>
      <w:r>
        <w:rPr>
          <w:rFonts w:ascii="Arial" w:hAnsi="Arial"/>
          <w:sz w:val="22"/>
        </w:rPr>
        <w:t>As a Virtual Administrative Assistant supporting [Type of Clients/Companies], I have managed diverse responsibilities including email management, calendar coordination across multiple time zones, social media scheduling, travel arrangements, and customer service communication. I am highly proficient in remote collaboration tools including [Tools, e.g., Slack, Asana, Trello, Zoom, Google Workspace, Microsoft Teams] and have established efficient home office systems that ensure productivity and reliable communication. My ability to work independently while maintaining strong virtual connections with team members has resulted in [Specific Achievement, e.g., "98% on-time project completion rate"].</w:t>
      </w:r>
    </w:p>
    <w:p/>
    <w:p>
      <w:r>
        <w:rPr>
          <w:rFonts w:ascii="Arial" w:hAnsi="Arial"/>
          <w:sz w:val="22"/>
        </w:rPr>
        <w:t>I am particularly interested in [Company Name]'s approach to [Remote Work Culture/Company Mission/Industry Focus]. Your organization's commitment to [Company Value] resonates with my work style and professional goals. I understand the unique challenges of remote administrative work and have developed strategies for maintaining organization, meeting deadlines, and providing responsive support despite physical distance. My self-motivation and strong communication skills make me an ideal fit for distributed teams.</w:t>
      </w:r>
    </w:p>
    <w:p/>
    <w:p>
      <w:r>
        <w:rPr>
          <w:rFonts w:ascii="Arial" w:hAnsi="Arial"/>
          <w:sz w:val="22"/>
        </w:rPr>
        <w:t>I would appreciate the opportunity to discuss how my remote administrative experience can support [Company Name]'s needs. I am available for a virtual interview at your convenience and can be reached at [Your Phone Number] or [Your Email]. Thank you for considering my application. I look forward to the possibility of contributing to your remote team.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