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  <w:br/>
        <w:t>[Your Address]</w:t>
        <w:br/>
        <w:t>[City, State ZIP Code]</w:t>
        <w:br/>
        <w:t>[Your Phone Number]</w:t>
        <w:br/>
        <w:t>[Your Email Address]</w:t>
        <w:br/>
        <w:t>[LinkedIn Profile URL]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  <w:t>[Title]</w:t>
        <w:br/>
        <w:t>[Company Name]</w:t>
        <w:br/>
        <w:t>[Company Address]</w:t>
        <w:br/>
        <w:t>[City, State ZIP Code]</w:t>
      </w:r>
    </w:p>
    <w:p/>
    <w:p>
      <w:r>
        <w:rPr>
          <w:rFonts w:ascii="Arial" w:hAnsi="Arial"/>
          <w:sz w:val="22"/>
        </w:rPr>
        <w:t>Dear [Hiring Manager Name/Hiring Manager]:</w:t>
      </w:r>
    </w:p>
    <w:p/>
    <w:p>
      <w:r>
        <w:rPr>
          <w:rFonts w:ascii="Arial" w:hAnsi="Arial"/>
          <w:sz w:val="22"/>
        </w:rPr>
        <w:t>I am writing to express my interest in administrative assistant positions at [Law Firm Name]. With [Number] years of experience supporting legal professionals and a strong understanding of legal procedures, document management, and client confidentiality, I am well-equipped to provide exceptional administrative support to your legal team.</w:t>
      </w:r>
    </w:p>
    <w:p/>
    <w:p>
      <w:r>
        <w:rPr>
          <w:rFonts w:ascii="Arial" w:hAnsi="Arial"/>
          <w:sz w:val="22"/>
        </w:rPr>
        <w:t>In my role as Legal Administrative Assistant at [Previous Law Firm], I supported [Number] attorneys specializing in [Practice Area, e.g., corporate law, litigation, family law] by managing case files, preparing legal documents including pleadings and correspondence, coordinating court filings, and maintaining detailed billing records. I am proficient in [Legal Software, e.g., Clio, LexisNexis, Westlaw] and experienced with e-filing systems in [State] courts. My attention to detail ensured 100% accuracy in time-sensitive court document submissions, and my organizational skills kept complex case files accessible and current.</w:t>
      </w:r>
    </w:p>
    <w:p/>
    <w:p>
      <w:r>
        <w:rPr>
          <w:rFonts w:ascii="Arial" w:hAnsi="Arial"/>
          <w:sz w:val="22"/>
        </w:rPr>
        <w:t>I am drawn to [Law Firm Name] because of your reputation for [Practice Area Excellence/Client Service/Firm Culture]. Your firm's commitment to [Specific Value or Achievement] aligns with my professional dedication to supporting legal excellence through meticulous administrative work. I understand the fast-paced nature of legal practice and thrive in environments that demand precision, discretion, and adaptability.</w:t>
      </w:r>
    </w:p>
    <w:p/>
    <w:p>
      <w:r>
        <w:rPr>
          <w:rFonts w:ascii="Arial" w:hAnsi="Arial"/>
          <w:sz w:val="22"/>
        </w:rPr>
        <w:t>I would welcome the opportunity to discuss how my legal administrative experience can benefit [Law Firm Name]. I understand the importance of confidentiality and professionalism in legal settings and am committed to upholding these standards. Please contact me at [Your Phone Number] or [Your Email] to arrange a conversation. Thank you for your consideration.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