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  <w:br/>
        <w:t>[Your Address]</w:t>
        <w:br/>
        <w:t>[City, State ZIP Code]</w:t>
        <w:br/>
        <w:t>[Your Phone Number]</w:t>
        <w:br/>
        <w:t>[Your Email Address]</w:t>
        <w:br/>
        <w:t>[LinkedIn Profile URL]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  <w:t>[Title]</w:t>
        <w:br/>
        <w:t>[Company Name]</w:t>
        <w:br/>
        <w:t>[Company Address]</w:t>
        <w:br/>
        <w:t>[City, State ZIP Code]</w:t>
      </w:r>
    </w:p>
    <w:p/>
    <w:p>
      <w:r>
        <w:rPr>
          <w:rFonts w:ascii="Arial" w:hAnsi="Arial"/>
          <w:sz w:val="22"/>
        </w:rPr>
        <w:t>Dear [Hiring Manager Name/Hiring Manager]:</w:t>
      </w:r>
    </w:p>
    <w:p/>
    <w:p>
      <w:r>
        <w:rPr>
          <w:rFonts w:ascii="Arial" w:hAnsi="Arial"/>
          <w:sz w:val="22"/>
        </w:rPr>
        <w:t>I am writing to express my interest in administrative opportunities at [Company Name]. With [Number] years of experience providing high-level administrative support in corporate environments, I bring proven expertise in office management, cross-functional coordination, and process improvement that drives organizational efficiency.</w:t>
      </w:r>
    </w:p>
    <w:p/>
    <w:p>
      <w:r>
        <w:rPr>
          <w:rFonts w:ascii="Arial" w:hAnsi="Arial"/>
          <w:sz w:val="22"/>
        </w:rPr>
        <w:t>In my current position as Administrative Coordinator at [Current Company], I support a department of [Number] employees by managing complex calendaring, coordinating domestic and international travel, processing expense reports, and organizing corporate events. I implemented streamlined procedures for meeting preparation that reduced setup time by 35% and improved resource allocation. My proficiency in [Relevant Systems/Software] and ability to quickly master new technologies has enabled me to serve as a go-to resource for administrative best practices across multiple teams.</w:t>
      </w:r>
    </w:p>
    <w:p/>
    <w:p>
      <w:r>
        <w:rPr>
          <w:rFonts w:ascii="Arial" w:hAnsi="Arial"/>
          <w:sz w:val="22"/>
        </w:rPr>
        <w:t>I am particularly impressed by [Company Name]'s [Growth/Industry Position/Corporate Culture] and would be excited to contribute to your continued success. Your focus on [Company Initiative or Value] aligns with my commitment to supporting business objectives through exceptional administrative service. I am confident that my experience managing [Relevant Responsibility] would translate directly to value for your organization.</w:t>
      </w:r>
    </w:p>
    <w:p/>
    <w:p>
      <w:r>
        <w:rPr>
          <w:rFonts w:ascii="Arial" w:hAnsi="Arial"/>
          <w:sz w:val="22"/>
        </w:rPr>
        <w:t>I would appreciate the opportunity to discuss how my corporate administrative experience can support [Company Name]'s goals. I am available to speak at your convenience and can be reached at [Your Phone Number] or [Your Email]. Thank you for your consideration. I look forward to exploring how I can contribute to your team's success.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