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rFonts w:ascii="Arial" w:hAnsi="Arial"/>
          <w:sz w:val="22"/>
        </w:rPr>
        <w:t>[Your Full Name]</w:t>
        <w:br/>
        <w:t>[Your Address]</w:t>
        <w:br/>
        <w:t>[City, State ZIP Code]</w:t>
        <w:br/>
        <w:t>[Your Phone Number]</w:t>
        <w:br/>
        <w:t>[Your Email Address]</w:t>
        <w:br/>
        <w:t>[LinkedIn Profile URL]</w:t>
      </w:r>
    </w:p>
    <w:p/>
    <w:p>
      <w:r>
        <w:rPr>
          <w:rFonts w:ascii="Arial" w:hAnsi="Arial"/>
          <w:sz w:val="22"/>
        </w:rPr>
        <w:t>[Date]</w:t>
      </w:r>
    </w:p>
    <w:p/>
    <w:p>
      <w:r>
        <w:rPr>
          <w:rFonts w:ascii="Arial" w:hAnsi="Arial"/>
          <w:sz w:val="22"/>
        </w:rPr>
        <w:t>[Hiring Manager Name]</w:t>
        <w:br/>
        <w:t>[Title]</w:t>
        <w:br/>
        <w:t>[Company Name]</w:t>
        <w:br/>
        <w:t>[Company Address]</w:t>
        <w:br/>
        <w:t>[City, State ZIP Code]</w:t>
      </w:r>
    </w:p>
    <w:p/>
    <w:p>
      <w:r>
        <w:rPr>
          <w:rFonts w:ascii="Arial" w:hAnsi="Arial"/>
          <w:sz w:val="22"/>
        </w:rPr>
        <w:t>Dear [Hiring Manager Name/Hiring Manager]:</w:t>
      </w:r>
    </w:p>
    <w:p/>
    <w:p>
      <w:r>
        <w:rPr>
          <w:rFonts w:ascii="Arial" w:hAnsi="Arial"/>
          <w:sz w:val="22"/>
        </w:rPr>
        <w:t>I am writing to express my interest in administrative positions within [Healthcare Facility Name]. With [Number] years of experience in healthcare administration and a strong understanding of medical office procedures, HIPAA compliance, and patient care coordination, I am well-prepared to contribute to your facility's mission of providing excellent patient care.</w:t>
      </w:r>
    </w:p>
    <w:p/>
    <w:p>
      <w:r>
        <w:rPr>
          <w:rFonts w:ascii="Arial" w:hAnsi="Arial"/>
          <w:sz w:val="22"/>
        </w:rPr>
        <w:t>In my role as Medical Administrative Assistant at [Previous Healthcare Facility], I managed front desk operations including patient registration, insurance verification, and appointment scheduling for a busy [Specialty] practice seeing 50+ patients daily. I maintained strict HIPAA compliance while processing medical records, coordinating referrals, and communicating with insurance providers. My attention to detail ensured accurate patient data entry with a 99.8% accuracy rate, and my compassionate approach to patient interactions resulted in consistently positive feedback scores.</w:t>
      </w:r>
    </w:p>
    <w:p/>
    <w:p>
      <w:r>
        <w:rPr>
          <w:rFonts w:ascii="Arial" w:hAnsi="Arial"/>
          <w:sz w:val="22"/>
        </w:rPr>
        <w:t>I am proficient in [EMR System, e.g., Epic, Cerner, Athenahealth] and experienced with medical billing procedures, CPT and ICD-10 coding basics, and prior authorization processes. [Healthcare Facility Name]'s commitment to [Patient Care Philosophy/Community Health Initiative] resonates deeply with my professional values, and I am excited about the opportunity to support your healthcare team in delivering exceptional patient experiences.</w:t>
      </w:r>
    </w:p>
    <w:p/>
    <w:p>
      <w:r>
        <w:rPr>
          <w:rFonts w:ascii="Arial" w:hAnsi="Arial"/>
          <w:sz w:val="22"/>
        </w:rPr>
        <w:t>I would welcome the chance to discuss how my healthcare administrative experience can benefit [Healthcare Facility Name]. I am available for an interview at your earliest convenience and can be reached at [Your Phone Number] or [Your Email]. Thank you for considering my application. I look forward to the opportunity to contribute to your team.</w:t>
      </w:r>
    </w:p>
    <w:p/>
    <w:p>
      <w:r>
        <w:rPr>
          <w:rFonts w:ascii="Arial" w:hAnsi="Arial"/>
          <w:sz w:val="22"/>
        </w:rPr>
        <w:t>Sincerely,</w:t>
      </w:r>
    </w:p>
    <w:p/>
    <w:p/>
    <w:p>
      <w:r>
        <w:rPr>
          <w:rFonts w:ascii="Arial" w:hAnsi="Arial"/>
          <w:sz w:val="22"/>
        </w:rPr>
        <w:t>[Your Full Name]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