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Full Name]</w:t>
        <w:br/>
        <w:t>[Your Address]</w:t>
        <w:br/>
        <w:t>[City, State ZIP Code]</w:t>
        <w:br/>
        <w:t>[Your Phone Number]</w:t>
        <w:br/>
        <w:t>[Your Email Address]</w:t>
        <w:br/>
        <w:t>[LinkedIn Profile URL]</w:t>
      </w:r>
    </w:p>
    <w:p/>
    <w:p>
      <w:r>
        <w:rPr>
          <w:rFonts w:ascii="Arial" w:hAnsi="Arial"/>
          <w:sz w:val="22"/>
        </w:rPr>
        <w:t>[Date]</w:t>
      </w:r>
    </w:p>
    <w:p/>
    <w:p>
      <w:r>
        <w:rPr>
          <w:rFonts w:ascii="Arial" w:hAnsi="Arial"/>
          <w:sz w:val="22"/>
        </w:rPr>
        <w:t>[Hiring Manager Name]</w:t>
        <w:br/>
        <w:t>[Title]</w:t>
        <w:br/>
        <w:t>[Company Name]</w:t>
        <w:br/>
        <w:t>[Company Address]</w:t>
        <w:br/>
        <w:t>[City, State ZIP Code]</w:t>
      </w:r>
    </w:p>
    <w:p/>
    <w:p>
      <w:r>
        <w:rPr>
          <w:rFonts w:ascii="Arial" w:hAnsi="Arial"/>
          <w:sz w:val="22"/>
        </w:rPr>
        <w:t>Dear [Hiring Manager Name/Hiring Manager]:</w:t>
      </w:r>
    </w:p>
    <w:p/>
    <w:p>
      <w:r>
        <w:rPr>
          <w:rFonts w:ascii="Arial" w:hAnsi="Arial"/>
          <w:sz w:val="22"/>
        </w:rPr>
        <w:t>I am writing to express my interest in executive assistant positions at [Company Name]. With [Number] years of experience supporting C-suite executives in fast-paced corporate environments, I have developed exceptional organizational abilities and a proven track record of managing complex schedules, coordinating high-level meetings, and streamlining administrative processes.</w:t>
      </w:r>
    </w:p>
    <w:p/>
    <w:p>
      <w:r>
        <w:rPr>
          <w:rFonts w:ascii="Arial" w:hAnsi="Arial"/>
          <w:sz w:val="22"/>
        </w:rPr>
        <w:t>In my current role as Executive Assistant to the [Title] at [Current Company], I manage all aspects of executive support including calendar management for multiple stakeholders, travel coordination across international time zones, and preparation of confidential materials for board meetings. I successfully implemented a new digital filing system that reduced document retrieval time by 40% and improved interdepartmental communication. My ability to anticipate needs and proactively solve problems has earned recognition as a trusted partner to senior leadership.</w:t>
      </w:r>
    </w:p>
    <w:p/>
    <w:p>
      <w:r>
        <w:rPr>
          <w:rFonts w:ascii="Arial" w:hAnsi="Arial"/>
          <w:sz w:val="22"/>
        </w:rPr>
        <w:t>[Company Name]'s reputation for [Industry Leadership/Innovation/Culture] is precisely the environment where I thrive. I am particularly interested in how your organization [Specific Company Initiative or Growth Area], and I am confident that my experience with [Relevant Skill/Industry Knowledge] would enable me to contribute immediately to your executive team's effectiveness.</w:t>
      </w:r>
    </w:p>
    <w:p/>
    <w:p>
      <w:r>
        <w:rPr>
          <w:rFonts w:ascii="Arial" w:hAnsi="Arial"/>
          <w:sz w:val="22"/>
        </w:rPr>
        <w:t>I would appreciate the opportunity to discuss how my experience can support [Company Name]'s leadership team. I am confident that my skills in [Key Skill 1], [Key Skill 2], and [Key Skill 3] align well with your needs. Please feel free to contact me at [Your Phone Number] or [Your Email] to schedule a conversation. Thank you for your time and consideration.</w:t>
      </w:r>
    </w:p>
    <w:p/>
    <w:p>
      <w:r>
        <w:rPr>
          <w:rFonts w:ascii="Arial" w:hAnsi="Arial"/>
          <w:sz w:val="22"/>
        </w:rPr>
        <w:t>Sincerely,</w:t>
      </w:r>
    </w:p>
    <w:p/>
    <w:p/>
    <w:p>
      <w:r>
        <w:rPr>
          <w:rFonts w:ascii="Arial" w:hAnsi="Arial"/>
          <w:sz w:val="22"/>
        </w:rPr>
        <w:t>[Your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