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sz w:val="22"/>
        </w:rPr>
        <w:t>[Your Full Name]</w:t>
        <w:br/>
        <w:t>[Your Address]</w:t>
        <w:br/>
        <w:t>[City, State ZIP Code]</w:t>
        <w:br/>
        <w:t>[Your Phone Number]</w:t>
        <w:br/>
        <w:t>[Your Email Address]</w:t>
        <w:br/>
        <w:t>[LinkedIn Profile URL]</w:t>
      </w:r>
    </w:p>
    <w:p/>
    <w:p>
      <w:r>
        <w:rPr>
          <w:rFonts w:ascii="Arial" w:hAnsi="Arial"/>
          <w:sz w:val="22"/>
        </w:rPr>
        <w:t>[Date]</w:t>
      </w:r>
    </w:p>
    <w:p/>
    <w:p>
      <w:r>
        <w:rPr>
          <w:rFonts w:ascii="Arial" w:hAnsi="Arial"/>
          <w:sz w:val="22"/>
        </w:rPr>
        <w:t>[Hiring Manager Name]</w:t>
        <w:br/>
        <w:t>[Title]</w:t>
        <w:br/>
        <w:t>[Company Name]</w:t>
        <w:br/>
        <w:t>[Company Address]</w:t>
        <w:br/>
        <w:t>[City, State ZIP Code]</w:t>
      </w:r>
    </w:p>
    <w:p/>
    <w:p>
      <w:r>
        <w:rPr>
          <w:rFonts w:ascii="Arial" w:hAnsi="Arial"/>
          <w:sz w:val="22"/>
        </w:rPr>
        <w:t>Dear [Hiring Manager Name/Hiring Manager]:</w:t>
      </w:r>
    </w:p>
    <w:p/>
    <w:p>
      <w:r>
        <w:rPr>
          <w:rFonts w:ascii="Arial" w:hAnsi="Arial"/>
          <w:sz w:val="22"/>
        </w:rPr>
        <w:t>I am writing to express my strong interest in administrative assistant opportunities at [Company Name]. As a recent graduate with [Degree] from [University Name] and hands-on experience in office coordination through internships, I am eager to bring my organizational skills and enthusiasm to your team.</w:t>
      </w:r>
    </w:p>
    <w:p/>
    <w:p>
      <w:r>
        <w:rPr>
          <w:rFonts w:ascii="Arial" w:hAnsi="Arial"/>
          <w:sz w:val="22"/>
        </w:rPr>
        <w:t>During my internship at [Previous Company/Organization], I supported daily office operations by managing schedules, coordinating meetings, and maintaining accurate filing systems. I became proficient in Microsoft Office Suite, particularly Excel for data entry and tracking, and developed strong communication skills while interacting with clients and team members. My ability to prioritize multiple tasks and maintain attention to detail resulted in [Specific Achievement, e.g., "reducing appointment scheduling errors by 30%"].</w:t>
      </w:r>
    </w:p>
    <w:p/>
    <w:p>
      <w:r>
        <w:rPr>
          <w:rFonts w:ascii="Arial" w:hAnsi="Arial"/>
          <w:sz w:val="22"/>
        </w:rPr>
        <w:t>I am particularly drawn to [Company Name] because of [Specific Reason - company culture, mission, growth opportunity]. Your commitment to [Company Value/Initiative] aligns perfectly with my professional goals. I am excited about the opportunity to contribute to your team while continuing to develop my administrative expertise in a dynamic environment.</w:t>
      </w:r>
    </w:p>
    <w:p/>
    <w:p>
      <w:r>
        <w:rPr>
          <w:rFonts w:ascii="Arial" w:hAnsi="Arial"/>
          <w:sz w:val="22"/>
        </w:rPr>
        <w:t>I would welcome the opportunity to discuss how my skills and enthusiasm can support [Company Name]'s administrative needs. I am available for an interview at your convenience and can be reached at [Your Phone Number] or [Your Email]. Thank you for considering my application. I look forward to hearing from you.</w:t>
      </w:r>
    </w:p>
    <w:p/>
    <w:p>
      <w:r>
        <w:rPr>
          <w:rFonts w:ascii="Arial" w:hAnsi="Arial"/>
          <w:sz w:val="22"/>
        </w:rPr>
        <w:t>Sincerely,</w:t>
      </w:r>
    </w:p>
    <w:p/>
    <w:p/>
    <w:p>
      <w:r>
        <w:rPr>
          <w:rFonts w:ascii="Arial" w:hAnsi="Arial"/>
          <w:sz w:val="22"/>
        </w:rPr>
        <w:t>[Your Full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